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31d69" w14:textId="ed31d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2026-2028 жылдарға арналған Шал ақын ауданы Жаңажол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Шал ақын ауданы мәслихатының 2025 жылғы 23 желтоқсандағы № 36/12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01.01.2026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91-баптарына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 Шал ақын ауданының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2026-2028 жылдарға арналған Шал ақын ауданы Жаңажол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2026 жылға келесі көлемдерде бекітілсін:</w:t>
      </w:r>
    </w:p>
    <w:bookmarkEnd w:id="1"/>
    <w:bookmarkStart w:name="z3" w:id="2"/>
    <w:p>
      <w:pPr>
        <w:spacing w:after="0"/>
        <w:ind w:left="0"/>
        <w:jc w:val="both"/>
      </w:pPr>
      <w:r>
        <w:rPr>
          <w:rFonts w:ascii="Times New Roman"/>
          <w:b w:val="false"/>
          <w:i w:val="false"/>
          <w:color w:val="000000"/>
          <w:sz w:val="28"/>
        </w:rPr>
        <w:t>
      1) кірістер – 104 383 мың теңге:</w:t>
      </w:r>
    </w:p>
    <w:bookmarkEnd w:id="2"/>
    <w:p>
      <w:pPr>
        <w:spacing w:after="0"/>
        <w:ind w:left="0"/>
        <w:jc w:val="both"/>
      </w:pPr>
      <w:r>
        <w:rPr>
          <w:rFonts w:ascii="Times New Roman"/>
          <w:b w:val="false"/>
          <w:i w:val="false"/>
          <w:color w:val="000000"/>
          <w:sz w:val="28"/>
        </w:rPr>
        <w:t>
      салықтық түсімдер – 6 063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 түсімі – 98 320 мың теңге;</w:t>
      </w:r>
    </w:p>
    <w:bookmarkStart w:name="z4" w:id="3"/>
    <w:p>
      <w:pPr>
        <w:spacing w:after="0"/>
        <w:ind w:left="0"/>
        <w:jc w:val="both"/>
      </w:pPr>
      <w:r>
        <w:rPr>
          <w:rFonts w:ascii="Times New Roman"/>
          <w:b w:val="false"/>
          <w:i w:val="false"/>
          <w:color w:val="000000"/>
          <w:sz w:val="28"/>
        </w:rPr>
        <w:t>
      2) шығындар – 104 383 мың теңге;</w:t>
      </w:r>
    </w:p>
    <w:bookmarkEnd w:id="3"/>
    <w:bookmarkStart w:name="z5" w:id="4"/>
    <w:p>
      <w:pPr>
        <w:spacing w:after="0"/>
        <w:ind w:left="0"/>
        <w:jc w:val="both"/>
      </w:pPr>
      <w:r>
        <w:rPr>
          <w:rFonts w:ascii="Times New Roman"/>
          <w:b w:val="false"/>
          <w:i w:val="false"/>
          <w:color w:val="000000"/>
          <w:sz w:val="28"/>
        </w:rPr>
        <w:t xml:space="preserve">
      3) таза бюджеттік кредиттеу – 0 мың теңге: </w:t>
      </w:r>
    </w:p>
    <w:bookmarkEnd w:id="4"/>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bookmarkStart w:name="z6" w:id="5"/>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5"/>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Start w:name="z7" w:id="6"/>
    <w:p>
      <w:pPr>
        <w:spacing w:after="0"/>
        <w:ind w:left="0"/>
        <w:jc w:val="both"/>
      </w:pPr>
      <w:r>
        <w:rPr>
          <w:rFonts w:ascii="Times New Roman"/>
          <w:b w:val="false"/>
          <w:i w:val="false"/>
          <w:color w:val="000000"/>
          <w:sz w:val="28"/>
        </w:rPr>
        <w:t>
      5) бюджет тапшылығы (профициті) – 0 мың теңге;</w:t>
      </w:r>
    </w:p>
    <w:bookmarkEnd w:id="6"/>
    <w:bookmarkStart w:name="z8" w:id="7"/>
    <w:p>
      <w:pPr>
        <w:spacing w:after="0"/>
        <w:ind w:left="0"/>
        <w:jc w:val="both"/>
      </w:pPr>
      <w:r>
        <w:rPr>
          <w:rFonts w:ascii="Times New Roman"/>
          <w:b w:val="false"/>
          <w:i w:val="false"/>
          <w:color w:val="000000"/>
          <w:sz w:val="28"/>
        </w:rPr>
        <w:t>
      6) бюджет тапшылығын қаржыландыру (профицитін пайдалану) – 0 мың теңге:</w:t>
      </w:r>
    </w:p>
    <w:bookmarkEnd w:id="7"/>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Start w:name="z9" w:id="8"/>
    <w:p>
      <w:pPr>
        <w:spacing w:after="0"/>
        <w:ind w:left="0"/>
        <w:jc w:val="both"/>
      </w:pPr>
      <w:r>
        <w:rPr>
          <w:rFonts w:ascii="Times New Roman"/>
          <w:b w:val="false"/>
          <w:i w:val="false"/>
          <w:color w:val="000000"/>
          <w:sz w:val="28"/>
        </w:rPr>
        <w:t xml:space="preserve">
      2. 2026 жылға арналған Жаңажол ауылдық округінің бюджетінің кірістері Қазақстан Республикасының Бюджет кодексінің </w:t>
      </w:r>
      <w:r>
        <w:rPr>
          <w:rFonts w:ascii="Times New Roman"/>
          <w:b w:val="false"/>
          <w:i w:val="false"/>
          <w:color w:val="000000"/>
          <w:sz w:val="28"/>
        </w:rPr>
        <w:t>27-бабына</w:t>
      </w:r>
      <w:r>
        <w:rPr>
          <w:rFonts w:ascii="Times New Roman"/>
          <w:b w:val="false"/>
          <w:i w:val="false"/>
          <w:color w:val="000000"/>
          <w:sz w:val="28"/>
        </w:rPr>
        <w:t xml:space="preserve"> сәйкес белгіленсін.</w:t>
      </w:r>
    </w:p>
    <w:bookmarkEnd w:id="8"/>
    <w:bookmarkStart w:name="z10" w:id="9"/>
    <w:p>
      <w:pPr>
        <w:spacing w:after="0"/>
        <w:ind w:left="0"/>
        <w:jc w:val="both"/>
      </w:pPr>
      <w:r>
        <w:rPr>
          <w:rFonts w:ascii="Times New Roman"/>
          <w:b w:val="false"/>
          <w:i w:val="false"/>
          <w:color w:val="000000"/>
          <w:sz w:val="28"/>
        </w:rPr>
        <w:t>
      3. 2026 жылға арналған Жаңажол ауылдық округінің бюджетіне аудандық бюджеттен берілетін бюджеттік субвенция 3 041 мың теңге сомасында белгіленсін.</w:t>
      </w:r>
    </w:p>
    <w:bookmarkEnd w:id="9"/>
    <w:bookmarkStart w:name="z11" w:id="10"/>
    <w:p>
      <w:pPr>
        <w:spacing w:after="0"/>
        <w:ind w:left="0"/>
        <w:jc w:val="both"/>
      </w:pPr>
      <w:r>
        <w:rPr>
          <w:rFonts w:ascii="Times New Roman"/>
          <w:b w:val="false"/>
          <w:i w:val="false"/>
          <w:color w:val="000000"/>
          <w:sz w:val="28"/>
        </w:rPr>
        <w:t>
      4. 2026 жылға арналған Жаңажол ауылдық округінің бюджетінде облыстық және аудандық бюджеттен берілетін нысаналы трансферттер түсімі ескерілсін.</w:t>
      </w:r>
    </w:p>
    <w:bookmarkEnd w:id="10"/>
    <w:p>
      <w:pPr>
        <w:spacing w:after="0"/>
        <w:ind w:left="0"/>
        <w:jc w:val="both"/>
      </w:pPr>
      <w:r>
        <w:rPr>
          <w:rFonts w:ascii="Times New Roman"/>
          <w:b w:val="false"/>
          <w:i w:val="false"/>
          <w:color w:val="000000"/>
          <w:sz w:val="28"/>
        </w:rPr>
        <w:t>
      Аталған нысаналы трансферттерді бөлу "2026-2028 жылдарға арналған Шал ақын ауданы Жаңажол ауылдық округінің бюджетін бекіту туралы" Шал ақын ауданы мәслихатының шешімін іске асыру туралы" Солтүстік Қазақстан облысы Шал ақын ауданы Жаңажол ауылдық округі әкімінің шешімімен айқындалады.</w:t>
      </w:r>
    </w:p>
    <w:bookmarkStart w:name="z12" w:id="11"/>
    <w:p>
      <w:pPr>
        <w:spacing w:after="0"/>
        <w:ind w:left="0"/>
        <w:jc w:val="both"/>
      </w:pPr>
      <w:r>
        <w:rPr>
          <w:rFonts w:ascii="Times New Roman"/>
          <w:b w:val="false"/>
          <w:i w:val="false"/>
          <w:color w:val="000000"/>
          <w:sz w:val="28"/>
        </w:rPr>
        <w:t>
      5. Осы шешім 2026 жылғы 1 қаңтардан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 Шал ақын</w:t>
            </w:r>
          </w:p>
          <w:p>
            <w:pPr>
              <w:spacing w:after="20"/>
              <w:ind w:left="20"/>
              <w:jc w:val="both"/>
            </w:pPr>
          </w:p>
          <w:p>
            <w:pPr>
              <w:spacing w:after="20"/>
              <w:ind w:left="20"/>
              <w:jc w:val="both"/>
            </w:pPr>
            <w:r>
              <w:rPr>
                <w:rFonts w:ascii="Times New Roman"/>
                <w:b w:val="false"/>
                <w:i/>
                <w:color w:val="000000"/>
                <w:sz w:val="20"/>
              </w:rPr>
              <w:t>ауданы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Жанғожинов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Шал ақын ауданы</w:t>
            </w:r>
            <w:r>
              <w:br/>
            </w:r>
            <w:r>
              <w:rPr>
                <w:rFonts w:ascii="Times New Roman"/>
                <w:b w:val="false"/>
                <w:i w:val="false"/>
                <w:color w:val="000000"/>
                <w:sz w:val="20"/>
              </w:rPr>
              <w:t>мәслихатының</w:t>
            </w:r>
            <w:r>
              <w:br/>
            </w:r>
            <w:r>
              <w:rPr>
                <w:rFonts w:ascii="Times New Roman"/>
                <w:b w:val="false"/>
                <w:i w:val="false"/>
                <w:color w:val="000000"/>
                <w:sz w:val="20"/>
              </w:rPr>
              <w:t>2025 жылғы 23 желтоқсандағы</w:t>
            </w:r>
            <w:r>
              <w:br/>
            </w:r>
            <w:r>
              <w:rPr>
                <w:rFonts w:ascii="Times New Roman"/>
                <w:b w:val="false"/>
                <w:i w:val="false"/>
                <w:color w:val="000000"/>
                <w:sz w:val="20"/>
              </w:rPr>
              <w:t>№ 36/12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2026 жылға арналған Шал ақын ауданы Жаңажол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Шал ақын ауданы</w:t>
            </w:r>
            <w:r>
              <w:br/>
            </w:r>
            <w:r>
              <w:rPr>
                <w:rFonts w:ascii="Times New Roman"/>
                <w:b w:val="false"/>
                <w:i w:val="false"/>
                <w:color w:val="000000"/>
                <w:sz w:val="20"/>
              </w:rPr>
              <w:t>мәслихатының</w:t>
            </w:r>
            <w:r>
              <w:br/>
            </w:r>
            <w:r>
              <w:rPr>
                <w:rFonts w:ascii="Times New Roman"/>
                <w:b w:val="false"/>
                <w:i w:val="false"/>
                <w:color w:val="000000"/>
                <w:sz w:val="20"/>
              </w:rPr>
              <w:t>2025 жылғы 23 желтоқсандағы</w:t>
            </w:r>
            <w:r>
              <w:br/>
            </w:r>
            <w:r>
              <w:rPr>
                <w:rFonts w:ascii="Times New Roman"/>
                <w:b w:val="false"/>
                <w:i w:val="false"/>
                <w:color w:val="000000"/>
                <w:sz w:val="20"/>
              </w:rPr>
              <w:t>№ 36/12 шешіміне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2027 жылға арналған Шал ақын ауданы Жаңажол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Шал ақын ауданы</w:t>
            </w:r>
            <w:r>
              <w:br/>
            </w:r>
            <w:r>
              <w:rPr>
                <w:rFonts w:ascii="Times New Roman"/>
                <w:b w:val="false"/>
                <w:i w:val="false"/>
                <w:color w:val="000000"/>
                <w:sz w:val="20"/>
              </w:rPr>
              <w:t>мәслихатының</w:t>
            </w:r>
            <w:r>
              <w:br/>
            </w:r>
            <w:r>
              <w:rPr>
                <w:rFonts w:ascii="Times New Roman"/>
                <w:b w:val="false"/>
                <w:i w:val="false"/>
                <w:color w:val="000000"/>
                <w:sz w:val="20"/>
              </w:rPr>
              <w:t>2025 жылғы 23 желтоқсандағы</w:t>
            </w:r>
            <w:r>
              <w:br/>
            </w:r>
            <w:r>
              <w:rPr>
                <w:rFonts w:ascii="Times New Roman"/>
                <w:b w:val="false"/>
                <w:i w:val="false"/>
                <w:color w:val="000000"/>
                <w:sz w:val="20"/>
              </w:rPr>
              <w:t>№ 36/12 шешіміне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2028 жылға арналған Шал ақын ауданы Жаңажол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