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414f" w14:textId="f41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30/5 "2025-2027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Аютас ауылдық округінің бюджетін бекіту туралы" 2025 жылғы 8 мамырдағы № 30/5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Аютас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81 489,5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-6 474,5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6 474,5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6 474,5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 № 35/15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 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