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f334" w14:textId="1a9f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30/3 "2025-2027 жылдарға арналған Шал ақын ауданы Арай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Арай ауылдық округінің бюджетін бекіту туралы" 2025 жылғы 8 мамырдағы № 30/3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Арай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216 022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207 199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216 022,2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 № 35/13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Арай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бюджеттің шығындарын өтеуге төменгі тұрған бюджеттен ағымдағы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