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c8ec" w14:textId="99dc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2025 жылғы 8 мамырдағы № 30/8 "2025-2027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4 қыркүйектегі № 33/14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Шал ақын ауданы Новопокров ауылдық округінің бюджетін бекіту туралы" 2025 жылғы 8 мамырдағы № 30/8 Солтүстік Қазақстан облысы Шал ақын ауданы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Новопокров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266 026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260 260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266 473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көгәлдандіру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