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da68" w14:textId="b5f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30/7 "2025-2027 жылдарға арналған Шал ақын ауданы Жаңажол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Жаңажол ауылдық округінің бюджетін бекіту туралы" 2025 жылғы 8 мамырдағы № 30/7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Жаңажол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136 985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132 493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137 149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