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3093" w14:textId="dd23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 ақын ауданы Арай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23 желтоқсандағы № 36/8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Шал ақын ауданы Арай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bookmarkStart w:name="z3" w:id="2"/>
    <w:p>
      <w:pPr>
        <w:spacing w:after="0"/>
        <w:ind w:left="0"/>
        <w:jc w:val="both"/>
      </w:pPr>
      <w:r>
        <w:rPr>
          <w:rFonts w:ascii="Times New Roman"/>
          <w:b w:val="false"/>
          <w:i w:val="false"/>
          <w:color w:val="000000"/>
          <w:sz w:val="28"/>
        </w:rPr>
        <w:t>
      1) кірістер – 58 838 мың теңге:</w:t>
      </w:r>
    </w:p>
    <w:bookmarkEnd w:id="2"/>
    <w:p>
      <w:pPr>
        <w:spacing w:after="0"/>
        <w:ind w:left="0"/>
        <w:jc w:val="both"/>
      </w:pPr>
      <w:r>
        <w:rPr>
          <w:rFonts w:ascii="Times New Roman"/>
          <w:b w:val="false"/>
          <w:i w:val="false"/>
          <w:color w:val="000000"/>
          <w:sz w:val="28"/>
        </w:rPr>
        <w:t>
      салықтық түсімдер – 9 878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48 960 мың теңге;</w:t>
      </w:r>
    </w:p>
    <w:bookmarkStart w:name="z4" w:id="3"/>
    <w:p>
      <w:pPr>
        <w:spacing w:after="0"/>
        <w:ind w:left="0"/>
        <w:jc w:val="both"/>
      </w:pPr>
      <w:r>
        <w:rPr>
          <w:rFonts w:ascii="Times New Roman"/>
          <w:b w:val="false"/>
          <w:i w:val="false"/>
          <w:color w:val="000000"/>
          <w:sz w:val="28"/>
        </w:rPr>
        <w:t>
      2) шығындар – 58 838 мың теңге;</w:t>
      </w:r>
    </w:p>
    <w:bookmarkEnd w:id="3"/>
    <w:bookmarkStart w:name="z5" w:id="4"/>
    <w:p>
      <w:pPr>
        <w:spacing w:after="0"/>
        <w:ind w:left="0"/>
        <w:jc w:val="both"/>
      </w:pPr>
      <w:r>
        <w:rPr>
          <w:rFonts w:ascii="Times New Roman"/>
          <w:b w:val="false"/>
          <w:i w:val="false"/>
          <w:color w:val="000000"/>
          <w:sz w:val="28"/>
        </w:rPr>
        <w:t xml:space="preserve">
      3) таза бюджеттік кредиттеу – 0 мың теңге: </w:t>
      </w:r>
    </w:p>
    <w:bookmarkEnd w:id="4"/>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bookmarkStart w:name="z6" w:id="5"/>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5"/>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7" w:id="6"/>
    <w:p>
      <w:pPr>
        <w:spacing w:after="0"/>
        <w:ind w:left="0"/>
        <w:jc w:val="both"/>
      </w:pPr>
      <w:r>
        <w:rPr>
          <w:rFonts w:ascii="Times New Roman"/>
          <w:b w:val="false"/>
          <w:i w:val="false"/>
          <w:color w:val="000000"/>
          <w:sz w:val="28"/>
        </w:rPr>
        <w:t>
      5) бюджет тапшылығы (профициті) – 0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Start w:name="z9" w:id="8"/>
    <w:p>
      <w:pPr>
        <w:spacing w:after="0"/>
        <w:ind w:left="0"/>
        <w:jc w:val="both"/>
      </w:pPr>
      <w:r>
        <w:rPr>
          <w:rFonts w:ascii="Times New Roman"/>
          <w:b w:val="false"/>
          <w:i w:val="false"/>
          <w:color w:val="000000"/>
          <w:sz w:val="28"/>
        </w:rPr>
        <w:t xml:space="preserve">
      2. 2026 жылға арналған Арай ауылдық округінің бюджетінің кірістері Қазақстан Республикасының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белгіленсін. </w:t>
      </w:r>
    </w:p>
    <w:bookmarkEnd w:id="8"/>
    <w:bookmarkStart w:name="z10" w:id="9"/>
    <w:p>
      <w:pPr>
        <w:spacing w:after="0"/>
        <w:ind w:left="0"/>
        <w:jc w:val="both"/>
      </w:pPr>
      <w:r>
        <w:rPr>
          <w:rFonts w:ascii="Times New Roman"/>
          <w:b w:val="false"/>
          <w:i w:val="false"/>
          <w:color w:val="000000"/>
          <w:sz w:val="28"/>
        </w:rPr>
        <w:t>
      3. 2026 жылға арналған Арай ауылдық округінің бюджетіне аудандық бюджеттен берілетін бюджеттік субвенция 2 212 мың теңге сомасында белгіленсін.</w:t>
      </w:r>
    </w:p>
    <w:bookmarkEnd w:id="9"/>
    <w:bookmarkStart w:name="z11" w:id="10"/>
    <w:p>
      <w:pPr>
        <w:spacing w:after="0"/>
        <w:ind w:left="0"/>
        <w:jc w:val="both"/>
      </w:pPr>
      <w:r>
        <w:rPr>
          <w:rFonts w:ascii="Times New Roman"/>
          <w:b w:val="false"/>
          <w:i w:val="false"/>
          <w:color w:val="000000"/>
          <w:sz w:val="28"/>
        </w:rPr>
        <w:t>
      4. 2026 жылға арналған Арай ауылдық округінің бюджетінде облыстық және аудандық бюджеттен берілетін нысаналы трансферттер түсімі ескерілсін.</w:t>
      </w:r>
    </w:p>
    <w:bookmarkEnd w:id="10"/>
    <w:p>
      <w:pPr>
        <w:spacing w:after="0"/>
        <w:ind w:left="0"/>
        <w:jc w:val="both"/>
      </w:pPr>
      <w:r>
        <w:rPr>
          <w:rFonts w:ascii="Times New Roman"/>
          <w:b w:val="false"/>
          <w:i w:val="false"/>
          <w:color w:val="000000"/>
          <w:sz w:val="28"/>
        </w:rPr>
        <w:t>
      Аталған нысаналы трансферттерді бөлу "2026-2028 жылдарға арналған Шал ақын ауданы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Start w:name="z12" w:id="11"/>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Шал ақын</w:t>
            </w:r>
          </w:p>
          <w:p>
            <w:pPr>
              <w:spacing w:after="20"/>
              <w:ind w:left="20"/>
              <w:jc w:val="both"/>
            </w:pPr>
          </w:p>
          <w:p>
            <w:pPr>
              <w:spacing w:after="20"/>
              <w:ind w:left="20"/>
              <w:jc w:val="both"/>
            </w:pPr>
            <w:r>
              <w:rPr>
                <w:rFonts w:ascii="Times New Roman"/>
                <w:b w:val="false"/>
                <w:i/>
                <w:color w:val="000000"/>
                <w:sz w:val="20"/>
              </w:rPr>
              <w:t>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36/8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Шал ақын ауданы 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 36/8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Шал ақын ауданы 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