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e8f5d" w14:textId="d8e8f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мәслихатының 2025 жылғы 4 ақпандағы № 27/1 "Солтүстік Қазақстан облысы Шал ақын ауданының жергілікті бюджеттен қаржыландырылатын ұйымдар жұмыскерлерінің лауазымдық айлықақыларына ынталандыру үстемеақыларын белгілеу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Шал ақын ауданы мәслихатының 2025 жылғы 18 желтоқсандағы № 36/3 шешімі</w:t>
      </w:r>
    </w:p>
    <w:p>
      <w:pPr>
        <w:spacing w:after="0"/>
        <w:ind w:left="0"/>
        <w:jc w:val="both"/>
      </w:pPr>
      <w:bookmarkStart w:name="z4" w:id="0"/>
      <w:r>
        <w:rPr>
          <w:rFonts w:ascii="Times New Roman"/>
          <w:b w:val="false"/>
          <w:i w:val="false"/>
          <w:color w:val="ff0000"/>
          <w:sz w:val="28"/>
        </w:rPr>
        <w:t>
      Ескерту. 01.01.2026 бастап қолданысқа енгізіледі – осы шешімнің 2-тармағымен.</w:t>
      </w:r>
    </w:p>
    <w:bookmarkEnd w:id="0"/>
    <w:bookmarkStart w:name="z5" w:id="1"/>
    <w:p>
      <w:pPr>
        <w:spacing w:after="0"/>
        <w:ind w:left="0"/>
        <w:jc w:val="both"/>
      </w:pPr>
      <w:r>
        <w:rPr>
          <w:rFonts w:ascii="Times New Roman"/>
          <w:b w:val="false"/>
          <w:i w:val="false"/>
          <w:color w:val="000000"/>
          <w:sz w:val="28"/>
        </w:rPr>
        <w:t>
      Солтүстік Қазақстан облысы Шал ақын ауданының мәслихаты ШЕШІМ ҚАБЫЛДАДЫ:</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 Шал ақын ауданының жергілікті бюджетінен қаржыландырылатын ұйымдар жұмыскерлерінің лауазымдық айлықақыларына ынталандыру үстемеақыларын белгілеу туралы" 2025 жылғы 4 ақпандағы № 27/1 Солтүстік Қазақстан облысы Шал ақын ауданы мәслихатының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2"/>
    <w:bookmarkStart w:name="z7" w:id="3"/>
    <w:p>
      <w:pPr>
        <w:spacing w:after="0"/>
        <w:ind w:left="0"/>
        <w:jc w:val="both"/>
      </w:pPr>
      <w:r>
        <w:rPr>
          <w:rFonts w:ascii="Times New Roman"/>
          <w:b w:val="false"/>
          <w:i w:val="false"/>
          <w:color w:val="000000"/>
          <w:sz w:val="28"/>
        </w:rPr>
        <w:t>
      көрсетілген шешімге 2-қосымша осы шешімнің қосымшасына сәйкес жаңа редакцияда жазылсын.</w:t>
      </w:r>
    </w:p>
    <w:bookmarkEnd w:id="3"/>
    <w:bookmarkStart w:name="z8" w:id="4"/>
    <w:p>
      <w:pPr>
        <w:spacing w:after="0"/>
        <w:ind w:left="0"/>
        <w:jc w:val="both"/>
      </w:pPr>
      <w:r>
        <w:rPr>
          <w:rFonts w:ascii="Times New Roman"/>
          <w:b w:val="false"/>
          <w:i w:val="false"/>
          <w:color w:val="000000"/>
          <w:sz w:val="28"/>
        </w:rPr>
        <w:t>
      2. Осы шешім 2026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Шал ақын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Жанғожинов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36/3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 ақын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20" w:id="5"/>
    <w:p>
      <w:pPr>
        <w:spacing w:after="0"/>
        <w:ind w:left="0"/>
        <w:jc w:val="left"/>
      </w:pPr>
      <w:r>
        <w:rPr>
          <w:rFonts w:ascii="Times New Roman"/>
          <w:b/>
          <w:i w:val="false"/>
          <w:color w:val="000000"/>
        </w:rPr>
        <w:t xml:space="preserve"> А (басқарушы персонал), С (әкімшілік персонал), D (көмекші персонал) блоктарына жататын жергілікті бюджеттен қаржыландырылатын "Солтүстік Қазақстан облысы Шал ақын ауданы әкімдігінің ішкі саясат, мәдениет және тілдерді дамыту бөлімі" коммуналдық мемлекеттік мекемесінің Солтүстік Қазақстан облысы Шал ақын ауданы "Жастар ресурстық орталығы" коммуналдық мемлекеттік мекемесі қызметкерлерінің лауазымдық жалақыларына ынталандырушы үстемеақылары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6"/>
          <w:p>
            <w:pPr>
              <w:spacing w:after="20"/>
              <w:ind w:left="20"/>
              <w:jc w:val="both"/>
            </w:pPr>
            <w:r>
              <w:rPr>
                <w:rFonts w:ascii="Times New Roman"/>
                <w:b w:val="false"/>
                <w:i w:val="false"/>
                <w:color w:val="000000"/>
                <w:sz w:val="20"/>
              </w:rPr>
              <w:t>
Лауазымдардың толық жазылуы</w:t>
            </w:r>
          </w:p>
          <w:bookmarkEnd w:id="6"/>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айлықақыға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машиналарының операторы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