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f8b45" w14:textId="4bf8b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Шал ақын ауданының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2025 жылғы 18 желтоқсандағы № 36/2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- осы шешімнің 11-тармағымен.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Шал ақын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Шал ақын ауданының бюджеті тиісінше 1, 2, 3-қосымшаларға сәйкес, соның ішінде 2026 жылға келесі көлемдерде бекітілсін: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3 174 411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1 564 390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19 551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17 851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1 572 619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2 899 835,5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1 282,5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8 650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7 367,5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273 293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- 273 293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8 650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281 943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аудандық бюджеттің кірістері Қазақстан Республикасының Бюджет кодексінің 26-бабына сәйкес белгіленсін.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Облыстық бюджеттен аудандық бюджетке берілетін бюджеттік субвенция түсімі 605 884 мың теңге сомасында бекітілсін.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бюджеттен 2026 жылға арналған ауылдық округтер бюджеттеріне берілетін бюджеттік субвенциялар 25 488 мың теңге сомасында белгіленсін, соның ішінде: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Арай ауылдық округіне – 2 212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Афанасьев ауылдық округіне – 2 827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Аютас ауылдық округіне – 2 402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Городецк ауылдық округіне – 2 005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Жаңажол ауылдық округіне – 3 041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Новопокров ауылдық округіне – 2 728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Приишим ауылдық округіне – 1 953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Семипол ауылдық округіне – 2 672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Сухорабов ауылдық округіне – 2 728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Юбилейный ауылдық округіне – 2 920 мың теңге.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2026 жылға арналған аудандық бюджетте мамандарды әлеуметтік қолдау шараларын іске асыру үшін республикалық бюджеттен бюджеттік кредиттер түсімі ескерілсін.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Бюджеттің төртінші деңгейдегі аудандық бюджетінен ағымдағы нысаналы трансферттер ескерілсін.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бөлу Солтүстік Қазақстан облысы Шал ақын ауданы әкімдігінің "2026-2028 жылдарға арналған Шал ақын ауданының бюджетін бекіту туралы" Шал ақын ауданы мәслихатының шешімін іске асыру туралы" қаулысымен айқындалады.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2026 жылға арналған аудан бюджетінде облыстық бюджеттен берілетін нысаналы трансферттер түсімі ескерілсін.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бөлу Солтүстік Қазақстан облысы Шал ақын ауданы әкімдігінің "2026-2028 жылдарға арналған Шал ақын ауданының бюджетін бекіту туралы" Шал ақын ауданы мәслихатының шешімін іске асыру туралы" қаулысымен айқындалады.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2026 жылға арналған аудандық бюджетте Сергеевка қаласының бюджетінен аудандық бюджетке берілетін бюджеттік алып қоюлардың көлемі 122 477 мың теңге сомасында көзделсін.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2026 жылға ауданның жергілікті атқарушы органдарының резерві 38 910 мың теңге сомасында бекітілсін.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2026 жылға жергілікті атқарушы органның қарыз лимиті 281 943 мың теңге сомасында белгіленсін.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Осы шешім 2026 жылғы 1 қаңтардан бастап қолданысқа енгізіледі.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Шал ақын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Жанғожинов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 № 36/2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Шал ақын ауданының бюджеті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Шал ақын ауданы мәслихатының 30.04.2026 </w:t>
      </w:r>
      <w:r>
        <w:rPr>
          <w:rFonts w:ascii="Times New Roman"/>
          <w:b w:val="false"/>
          <w:i w:val="false"/>
          <w:color w:val="ff0000"/>
          <w:sz w:val="28"/>
        </w:rPr>
        <w:t>№ 41/1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3 219 459,9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1 564 390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 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1 576 616,2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111 749,2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1 464 867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1 464 867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3 147 416,9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576 178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мекендерде жол қозғалысы қауiпсiздiгін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 ына отын сатып алуға Қазақстан Республик асының заңнамасы 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Мүгедектігі бар адамды риабилитациялаудың және оңалтудың жеке бағдарламасына сәйкес мұқтаж мүгедектігі бар адамдарды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 әлеуметтік қорғау жөніндегі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224 494,9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 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706 966,4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415 761,4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415 761,4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415 761,4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154 566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уақытша ұстау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сәйкестендіру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жануарларды егу және зарарсыздандыру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- 70 638,9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281 821,9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281 821,9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281 821,9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281 821,9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 № 36/2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5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Шал ақын ауданының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1 699 662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 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 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 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мекендерде жол қозғалысы қауiпсiздiгін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 ына отын сатып алуға Қазақстан Республик асының заңнамасы 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Мүгедектігі бар адамды риабилитациялаудың және оңалтудың жеке бағдарламасына сәйкес мұқтаж мүгедектігі бар адамдарды 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151 066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7 108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7 108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 № 36/2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6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Шал ақын ауданының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2 259 427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 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 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 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мекендерде жол қозғалысы қауiпсiздiгін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 ына отын сатып алуға Қазақстан Республик асының заңнамасы 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Мүгедектігі бар адамды риабилитациялаудың және оңалтудың жеке бағдарламасына сәйкес мұқтаж мүгедектігі бар адамдарды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151 006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6 842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6 842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