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763e7" w14:textId="88763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 ақын ауданында жер салығының базалық салықтық мөлшерлемелерін түзету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2025 жылғы 27 қарашадағы № 35/3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 Қазақстан Республикасы Салық кодексінің (бұдан әрі - Кодекс) 582-бабының 1-тармағына сәйкес Солтүстік Қазақстан облысы Шал ақын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Шал ақын ауданында жер салығының мөлшерлемелері Кодекстің 577 және 578-баптарында белгiленген жер салығының базалық мөлшерлемелерінен елу пайызға арттырылсын.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тармақтың ережесі Кодекстің 581-бабында көрсетілген жер учаскелеріне қолданылмайды.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 және ресми жариялануға тиіс.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Шал ақын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Жанғожинов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