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19e4" w14:textId="6b61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30/3 "2025-2027 жылдарға арналған Шал ақын ауданы Арай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15 қазандағы № 34/2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Арай ауылдық округінің бюджетін бекіту туралы" 2025 жылғы 8 мамырдағы № 30/3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Арай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212 148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203 325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212 148,2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Арай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шығындарын өтеуге төменгі тұрған бюджеттен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