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736d" w14:textId="5eb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2025 жылғы 8 мамырдағы № 30/2 "2025-2027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4 қыркүйектегі № 33/9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Шал ақын ауданы Сергеевка қаласының бюджетін бекіту туралы" 2025 жылғы 8 мамырдағы № 30/2 Солтүстік Қазақстан облысы Шал ақын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Сергеевка қаласының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1 420 470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196 937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1 223 315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1 426 633,5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