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3f36" w14:textId="d733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елді мекендерінде салық салу объектілерінің орналасқан жерін ескеретін аймақтарға бөлу коэффициенттерін бекіту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2025 жылғы 28 қарашадағы № 332 қаулысы</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Салық кодексінің 600-бабының 6-тармағына,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1"/>
    <w:bookmarkStart w:name="z6" w:id="2"/>
    <w:p>
      <w:pPr>
        <w:spacing w:after="0"/>
        <w:ind w:left="0"/>
        <w:jc w:val="both"/>
      </w:pPr>
      <w:r>
        <w:rPr>
          <w:rFonts w:ascii="Times New Roman"/>
          <w:b w:val="false"/>
          <w:i w:val="false"/>
          <w:color w:val="000000"/>
          <w:sz w:val="28"/>
        </w:rPr>
        <w:t>
      1. Солтүстік Қазақстан облысы Шал ақын ауданының елді мекендерінде салық салу объектілерінің орналасқан жерін ескеретін аймақтарға бөлу коэффициенттері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2. "Солтүстік Қазақстан облысы Шал ақын ауданы әкімінің аппараты" коммуналдық мемлекеттік мекемесі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 мемлекеттік н бастап күнтізбелік он күн ішінде оның көшірмесін қағаз және электрондық түрде мемлекеттік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Солтүстік Қазақстан облыстық филиалына нормативтік құқықтық актілердің Қазақстан Республикасының эталондық бақылау банкіне ресми жариялау және енгізу үшін жолдау;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Шал ақын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3. Осы қаулының орындалуын бақылау Шал ақын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Солтүстік Қазақстан облысы Шал ақын ауданының елді мекендерінде салық салу объектілерінің орналасқан жерін ескеретін аймақтарға бөлу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елді мекенде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Алқаагаш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Социал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ркругі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Остаган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