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73c2" w14:textId="9807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Новопокров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30/8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акын ауданы Новопокров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266 026 мың теңге:</w:t>
      </w:r>
    </w:p>
    <w:bookmarkEnd w:id="3"/>
    <w:bookmarkStart w:name="z9" w:id="4"/>
    <w:p>
      <w:pPr>
        <w:spacing w:after="0"/>
        <w:ind w:left="0"/>
        <w:jc w:val="both"/>
      </w:pPr>
      <w:r>
        <w:rPr>
          <w:rFonts w:ascii="Times New Roman"/>
          <w:b w:val="false"/>
          <w:i w:val="false"/>
          <w:color w:val="000000"/>
          <w:sz w:val="28"/>
        </w:rPr>
        <w:t>
      салықтық түсімдер – 5 766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260 260 мың теңге;</w:t>
      </w:r>
    </w:p>
    <w:bookmarkEnd w:id="7"/>
    <w:bookmarkStart w:name="z13" w:id="8"/>
    <w:p>
      <w:pPr>
        <w:spacing w:after="0"/>
        <w:ind w:left="0"/>
        <w:jc w:val="both"/>
      </w:pPr>
      <w:r>
        <w:rPr>
          <w:rFonts w:ascii="Times New Roman"/>
          <w:b w:val="false"/>
          <w:i w:val="false"/>
          <w:color w:val="000000"/>
          <w:sz w:val="28"/>
        </w:rPr>
        <w:t>
      2) шығындар – 266 473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-447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447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04.09.2025 № 33/14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Новопокров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салығынан; </w:t>
      </w:r>
    </w:p>
    <w:bookmarkEnd w:id="22"/>
    <w:bookmarkStart w:name="z28" w:id="23"/>
    <w:p>
      <w:pPr>
        <w:spacing w:after="0"/>
        <w:ind w:left="0"/>
        <w:jc w:val="both"/>
      </w:pPr>
      <w:r>
        <w:rPr>
          <w:rFonts w:ascii="Times New Roman"/>
          <w:b w:val="false"/>
          <w:i w:val="false"/>
          <w:color w:val="000000"/>
          <w:sz w:val="28"/>
        </w:rPr>
        <w:t>
      2) Новопокров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Новопокров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Новопокров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Новопокров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Новопокров ауылдық округінің бюджетіне аудандық бюджеттен берілетін бюджеттік субвенция 162 269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Новопокров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Новопокров ауылдық округінің бюджетін бекіту туралы" Шал ақын ауданы мәслихатының шешімін іске асыру туралы" Солтүстік Қазақстан облысы Шал ақын ауданы Новопокров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1) Солтүстік Қазақстан облысы Шал ақын ауданы мәслихатының 2024 жылғы 27 желтоқсандағы № 26/14 "2025-2027 жылдарға арналған Шал ақын ауданы Новопокров ауылдық округінің бюджетін бекіту туралы</w:t>
      </w:r>
      <w:r>
        <w:rPr>
          <w:rFonts w:ascii="Times New Roman"/>
          <w:b w:val="false"/>
          <w:i w:val="false"/>
          <w:color w:val="000000"/>
          <w:sz w:val="28"/>
        </w:rPr>
        <w:t xml:space="preserve"> шешімі</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28/9 "Солтүстік Қазақстан облысы Шал ақын ауданы маслихатының 2024 жылғы 27 желтоқсандағы № 26/14 "2025-2027 жылдарға арналған Шал ақын ауданы Новопокров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Новопокров ауылдық округінің бюджеті</w:t>
      </w:r>
    </w:p>
    <w:bookmarkEnd w:id="37"/>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04.09.2025 № 33/14 (01.01.2025 бастап қолданысқа енгізіледі); 15.10.2025 № 34/3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Санаты</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көгәлдандіру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9"/>
    <w:p>
      <w:pPr>
        <w:spacing w:after="0"/>
        <w:ind w:left="0"/>
        <w:jc w:val="left"/>
      </w:pPr>
      <w:r>
        <w:rPr>
          <w:rFonts w:ascii="Times New Roman"/>
          <w:b/>
          <w:i w:val="false"/>
          <w:color w:val="000000"/>
        </w:rPr>
        <w:t xml:space="preserve"> 2026 жылға арналған Шал ақын ауданы Новопокров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Новопокров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