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0d42" w14:textId="0850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Жаңажол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Жаңажол ауылдық округі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94 719 мың теңге:</w:t>
      </w:r>
    </w:p>
    <w:bookmarkEnd w:id="3"/>
    <w:bookmarkStart w:name="z8" w:id="4"/>
    <w:p>
      <w:pPr>
        <w:spacing w:after="0"/>
        <w:ind w:left="0"/>
        <w:jc w:val="both"/>
      </w:pPr>
      <w:r>
        <w:rPr>
          <w:rFonts w:ascii="Times New Roman"/>
          <w:b w:val="false"/>
          <w:i w:val="false"/>
          <w:color w:val="000000"/>
          <w:sz w:val="28"/>
        </w:rPr>
        <w:t>
      салықтық түсімдер – 3 375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91 344 мың теңге;</w:t>
      </w:r>
    </w:p>
    <w:bookmarkEnd w:id="7"/>
    <w:bookmarkStart w:name="z12" w:id="8"/>
    <w:p>
      <w:pPr>
        <w:spacing w:after="0"/>
        <w:ind w:left="0"/>
        <w:jc w:val="both"/>
      </w:pPr>
      <w:r>
        <w:rPr>
          <w:rFonts w:ascii="Times New Roman"/>
          <w:b w:val="false"/>
          <w:i w:val="false"/>
          <w:color w:val="000000"/>
          <w:sz w:val="28"/>
        </w:rPr>
        <w:t>
      2) шығындар – 94 724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 мың теңге.</w:t>
      </w:r>
    </w:p>
    <w:bookmarkEnd w:id="19"/>
    <w:bookmarkStart w:name="z24" w:id="20"/>
    <w:p>
      <w:pPr>
        <w:spacing w:after="0"/>
        <w:ind w:left="0"/>
        <w:jc w:val="both"/>
      </w:pPr>
      <w:r>
        <w:rPr>
          <w:rFonts w:ascii="Times New Roman"/>
          <w:b w:val="false"/>
          <w:i w:val="false"/>
          <w:color w:val="000000"/>
          <w:sz w:val="28"/>
        </w:rPr>
        <w:t>
      2. 2025 жылға арналған Жаңажол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Жаңажол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Жаңажол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Жаңажол ауылдық округі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Жаңажол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Жаңажол ауылдық округінің бюджетіне аудандық бюджеттен берілетін бюджеттік субвенция 12 000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Жаңажол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2024 жылғы 27 желтоқсандағы № 26/13 "2025-2027 жылдарға арналған Шал ақын ауданы Жаңажол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4"/>
    <w:bookmarkStart w:name="z39" w:id="35"/>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 w:id="36"/>
    <w:p>
      <w:pPr>
        <w:spacing w:after="0"/>
        <w:ind w:left="0"/>
        <w:jc w:val="left"/>
      </w:pPr>
      <w:r>
        <w:rPr>
          <w:rFonts w:ascii="Times New Roman"/>
          <w:b/>
          <w:i w:val="false"/>
          <w:color w:val="000000"/>
        </w:rPr>
        <w:t xml:space="preserve"> 2025 жылға арналған Шал ақын ауданы Жаңажол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7"/>
    <w:p>
      <w:pPr>
        <w:spacing w:after="0"/>
        <w:ind w:left="0"/>
        <w:jc w:val="left"/>
      </w:pPr>
      <w:r>
        <w:rPr>
          <w:rFonts w:ascii="Times New Roman"/>
          <w:b/>
          <w:i w:val="false"/>
          <w:color w:val="000000"/>
        </w:rPr>
        <w:t xml:space="preserve"> 2026 жылға арналған Шал ақын ауданы Жаңажол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8"/>
    <w:p>
      <w:pPr>
        <w:spacing w:after="0"/>
        <w:ind w:left="0"/>
        <w:jc w:val="left"/>
      </w:pPr>
      <w:r>
        <w:rPr>
          <w:rFonts w:ascii="Times New Roman"/>
          <w:b/>
          <w:i w:val="false"/>
          <w:color w:val="000000"/>
        </w:rPr>
        <w:t xml:space="preserve"> 2027 жылға арналған Шал ақын ауданы Жаңажол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