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b354e" w14:textId="0bb35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жылы Солтүстік Қазақстан облысы Шал ақын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Солтүстік Қазақстан облысы Шал ақын ауданы мәслихатының 2025 жылғы 4 ақпандағы № 27/2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басқару және өзін-өзі басқару туралы" Қазақстан Республикасы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 тармақшасына</w:t>
      </w:r>
      <w:r>
        <w:rPr>
          <w:rFonts w:ascii="Times New Roman"/>
          <w:b w:val="false"/>
          <w:i w:val="false"/>
          <w:color w:val="000000"/>
          <w:sz w:val="28"/>
        </w:rPr>
        <w:t>,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және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болып тіркелген) сәйкес, Солтүстік Қазақстан облысы Шал ақын ауданының мәслихаты ШЕШІМ ҚАБЫЛДАДЫ:</w:t>
      </w:r>
    </w:p>
    <w:bookmarkEnd w:id="0"/>
    <w:bookmarkStart w:name="z5" w:id="1"/>
    <w:p>
      <w:pPr>
        <w:spacing w:after="0"/>
        <w:ind w:left="0"/>
        <w:jc w:val="both"/>
      </w:pPr>
      <w:r>
        <w:rPr>
          <w:rFonts w:ascii="Times New Roman"/>
          <w:b w:val="false"/>
          <w:i w:val="false"/>
          <w:color w:val="000000"/>
          <w:sz w:val="28"/>
        </w:rPr>
        <w:t>
      1. 2025 жылы Солтүстік Қазақстан облысы Шал ақын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көрсетілсін:</w:t>
      </w:r>
    </w:p>
    <w:bookmarkEnd w:id="1"/>
    <w:bookmarkStart w:name="z6"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екі мың еселік айлық көрсеткіштен аспайтын сомада бюджеттік кредит.</w:t>
      </w:r>
    </w:p>
    <w:bookmarkEnd w:id="3"/>
    <w:bookmarkStart w:name="z8" w:id="4"/>
    <w:p>
      <w:pPr>
        <w:spacing w:after="0"/>
        <w:ind w:left="0"/>
        <w:jc w:val="both"/>
      </w:pPr>
      <w:r>
        <w:rPr>
          <w:rFonts w:ascii="Times New Roman"/>
          <w:b w:val="false"/>
          <w:i w:val="false"/>
          <w:color w:val="000000"/>
          <w:sz w:val="28"/>
        </w:rPr>
        <w:t>
      2. Осы шешімнің 1-тармағының күші ветеринария саласындағы қызметті жүзеге асыратын ветеринария пункттерінің ветеринария мамандарына да қолданылады.</w:t>
      </w:r>
    </w:p>
    <w:bookmarkEnd w:id="4"/>
    <w:bookmarkStart w:name="z9" w:id="5"/>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 және 2025 жылғы 1 қаңтардан бастап туындаған құқықтық қатынастарға таратылады.</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Шал ақын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Жанғожинов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