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a2b3" w14:textId="304a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жергілікті бюджеттен қаржыландырылатын ұйымдар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4 ақпандағы № 27/1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Солтүстік Қазақстан облысы Шал ақын ауданының жергілікті атқарушы органы айқындаған тәртіппен және шарттарда жергілікті бюджеттен қаржыландырылатын ұйымдар жұмыскерлерінің лауазымдық айлықақыларына ынталандыру үстемеақылары белгіленсін.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1 қаңтардан туындаған құқық қатынастарына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ақпандағы 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12" w:id="3"/>
    <w:p>
      <w:pPr>
        <w:spacing w:after="0"/>
        <w:ind w:left="0"/>
        <w:jc w:val="left"/>
      </w:pPr>
      <w:r>
        <w:rPr>
          <w:rFonts w:ascii="Times New Roman"/>
          <w:b/>
          <w:i w:val="false"/>
          <w:color w:val="000000"/>
        </w:rPr>
        <w:t xml:space="preserve"> D блогына (қосалқы персонал) жататын жергілікті бюджеттен қаржыландырылатын "Шал ақын ауданының орталықтандырылған кітапханалық жүйесі" коммуналдық мемлекеттік мекемесі жұмыскерлерінің және жұмысшылардың (біліктілік разряды) лауазымдық айлықақыларына ынталандыру үстемеақылары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қазандықтың машинисі (от жағушысы)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электромонтер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ақпандағы 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шешіміне 2-қосымша</w:t>
            </w:r>
          </w:p>
        </w:tc>
      </w:tr>
    </w:tbl>
    <w:bookmarkStart w:name="z17" w:id="4"/>
    <w:p>
      <w:pPr>
        <w:spacing w:after="0"/>
        <w:ind w:left="0"/>
        <w:jc w:val="left"/>
      </w:pPr>
      <w:r>
        <w:rPr>
          <w:rFonts w:ascii="Times New Roman"/>
          <w:b/>
          <w:i w:val="false"/>
          <w:color w:val="000000"/>
        </w:rPr>
        <w:t xml:space="preserve"> D блогына (қосалқы персонал) жататын жергілікті бюджеттен қаржыландырылатын "Солтүстік Қазақстан облысы Шал ақын ауданы әкімдігінің ішкі саясат, мәдениет және тілдерді дамыту бөлімі" коммуналдық мемлекеттік мекемесінің Солтүстік Қазақстан облысы Шал ақын ауданының "Жастар ресурстық орталығы" коммуналдық мемлекеттік мекемесі жұмыскерлерінің лауазымдық айлықақыларына ынталандыру үстемеақылары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ақпандағы 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шешіміне 3-қосымша</w:t>
            </w:r>
          </w:p>
        </w:tc>
      </w:tr>
    </w:tbl>
    <w:bookmarkStart w:name="z22" w:id="5"/>
    <w:p>
      <w:pPr>
        <w:spacing w:after="0"/>
        <w:ind w:left="0"/>
        <w:jc w:val="left"/>
      </w:pPr>
      <w:r>
        <w:rPr>
          <w:rFonts w:ascii="Times New Roman"/>
          <w:b/>
          <w:i w:val="false"/>
          <w:color w:val="000000"/>
        </w:rPr>
        <w:t xml:space="preserve"> D блогына (қосалқы персонал) жататын жергілікті бюджеттен қаржыландырылатын "Шал ақын ауданының орталықтандырылған клуб жүйесі" коммуналдық қазыналық мемлекеттік мекемесі жұмыскерлерінің және жұмысшылардың (біліктілік разряды) лауазымдық айлықақыларына ынталандыру үстемеақылары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қазандықтың машинисі (от жағушысы)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электромонтер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ақпандағы 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шешіміне 4-қосымша</w:t>
            </w:r>
          </w:p>
        </w:tc>
      </w:tr>
    </w:tbl>
    <w:bookmarkStart w:name="z27" w:id="6"/>
    <w:p>
      <w:pPr>
        <w:spacing w:after="0"/>
        <w:ind w:left="0"/>
        <w:jc w:val="left"/>
      </w:pPr>
      <w:r>
        <w:rPr>
          <w:rFonts w:ascii="Times New Roman"/>
          <w:b/>
          <w:i w:val="false"/>
          <w:color w:val="000000"/>
        </w:rPr>
        <w:t xml:space="preserve"> Жергілікті бюджеттен қаржыландырылатын D блогына (қосалқы персонал) жататын "Солтүстік Қазақстан облысы Шал ақын ауданы мәслихатының аппараты" коммуналдық мемлекеттік мекемесі, "Солтүстік Қазақстан облысы Шал ақын ауданы әкімінің аппараты" коммуналдық мемлекеттік мекемесі, "Солтүстік Қазақстан облысы Шал ақын ауданы әкімдігінің экономика және қаржы бөлімі" коммуналдық мемлекеттік мекемесі, "Солтүстік Қазақстан облысы Шал ақын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 "Солтүстік Қазақстан облысы Шал ақын ауданы әкімдігінің жұмыспен қамту және әлеуметтік бағдарламалар бөлімі" коммуналдық мемлекеттік мекемесі, "Солтүстік Қазақстан облысы Шал ақын ауданы әкімдігінің ішкі саясат, мәдениет және тілдерді дамыту бөлімі" коммуналдық мемлекеттік мекемесі, "Солтүстік Қазақстан облысы Шал ақын ауданы әкімдігінің дене шынықтыру және спорт бөлімі" коммуналдық мемлекеттік мекемесі, "Солтүстік Қазақстан облысы Шал ақын ауданы әкімдігінің кәсіпкерлік, ауыл шаруашылығы және ветеринария бөлімі" коммуналдық мемлекеттік мекемесі, "Солтүстік Қазақстан облысы Шал ақын ауданы әкімдігінің жер қатынастары бөлімі" коммуналдық мемлекеттік мекемесі жұмыскерлерінің және жұмысшылардың (біліктілік разряды) лауазымдық айлықақыларына ынталандыру үстемеақылары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қазандықтың машинисі (от жағушысы)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Киімжайшы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жөніндегі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электромонтер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ақпандағы 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шешіміне 5-қосымша</w:t>
            </w:r>
          </w:p>
        </w:tc>
      </w:tr>
    </w:tbl>
    <w:bookmarkStart w:name="z32" w:id="7"/>
    <w:p>
      <w:pPr>
        <w:spacing w:after="0"/>
        <w:ind w:left="0"/>
        <w:jc w:val="left"/>
      </w:pPr>
      <w:r>
        <w:rPr>
          <w:rFonts w:ascii="Times New Roman"/>
          <w:b/>
          <w:i w:val="false"/>
          <w:color w:val="000000"/>
        </w:rPr>
        <w:t xml:space="preserve"> Жергілікті бюджеттен қаржыландырылатын D блогына (қосалқы персонал) жататын "Солтүстік Қазақстан облысы Шал ақын ауданы Сергеевка қаласы әкімінің аппараты" коммуналдық мемлекеттік мекемесі, "Солтүстік Қазақстан облысы Шал ақын ауданы Афанасьев ауылдық округі әкімінің аппараты" коммуналдық мемлекеттік мекемесі, "Солтүстік Қазақстан облысы Шал ақын ауданы Аютас ауылдық округі әкімінің аппараты" коммуналдық мемлекеттік мекемесі, "Солтүстік Қазақстан облысы Шал ақын ауданы Городецк ауылдық округі әкімінің аппараты" коммуналдық мемлекеттік мекемесі, "Солтүстік Қазақстан облысы Шал ақын ауданы Жаңажол ауылдық округі әкімінің аппараты" коммуналдық мемлекеттік мекемесі, "Солтүстік Қазақстан облысы Шал ақын ауданы Арай ауылдық округі әкімінің аппараты" коммуналдық мемлекеттік мекемесі, "Солтүстік Қазақстан облысы Шал ақын ауданы Новопокров ауылдық округі әкімінің аппараты" коммуналдық мемлекеттік мекемесі, "Солтүстік Қазақстан облысы Шал ақын ауданы Приишим ауылдық округі әкімінің аппараты" коммуналдық мемлекеттік мекемесі, "Солтүстік Қазақстан облысы Шал ақын ауданы Семипол ауылдық округі әкімінің аппараты" коммуналдық мемлекеттік мекемесі, "Солтүстік Қазақстан облысы Шал ақын ауданы Сухорабов ауылдық округі әкімінің аппараты" коммуналдық мемлекеттік мекемесі, "Солтүстік Қазақстан облысы Шал ақын ауданы Юбилейный ауылдық округі әкімінің аппараты" коммуналдық мемлекеттік мекемесі жұмыскерлерінің және жұмысшылардың (біліктілік разряды) лауазымдық айлықақыларына ынталандыру үстемеақылары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қазандықтың машинисі (от жағушысы)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