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4004" w14:textId="2bf4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2025 жылғы 10 қаңтардағы № 03 "Солтүстік Қазақстан облысы Шал ақын ауданы әкімдігінің аудандық маңызы бар қала және ауылдық округтер бюджеттерінің кірістері мен шығындарының болжамды көлемдерін есептеу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2025 жылғы 18 қыркүйектегі № 228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 - өзі басқару туралы" Қазақстан Республикасы Заңының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65 - бабының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әкімдігі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әкімдігінің 2025 жылғы 10 қаңтардағы № 03 "Солтүстік Қазақстан облысы Шал ақын ауданы әкімдігінің аудандық маңызы бар қала және ауылдық округтер бюджеттерінің кірістері мен шығындарының болжамды көлемдерін есептеу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