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b209" w14:textId="373b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4 сәуірдегі № 9-2 с "Уәлиханов аудандық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27 тамыздағы № 17-33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 27-бабына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2023 жылғы 4 сәуірдегі № 9-2 с №7-32 с "Уәлиханов аудандық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№179900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