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b2b3" w14:textId="352b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12-30 с "2025-2027 жылдарға арналған Уәлиханов ауданы Телжан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16-33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Телжан ауылдық округінің бюджетін бекіту туралы" 2025 жылғы 6 мамырдағы № 12-30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Уәлиханов ауданы Телжан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6 344,9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55 783,2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64 619,1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-2 298,1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2 298,1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2 298,1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клубты (демалыс орталықты) күтіп ұстауға;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2025-2027 жылдарға арналған бюджетін бекіту туралы" шешімін іске асыру туралы"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ауылдық округ бюджетінде қаржылық жылдың басында 2 298,1 мың теңге соммасында қалыптасқан бюджеттік қаражаттың бос қалдықтары есебінен шығындар қарастырылсын.";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№16-33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12-30 c шешіміне 1-қосымша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Телжан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№16-33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№12-30 с шешіміне 4-қосымша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