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94fa" w14:textId="b529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26 желтоқсандағы № 13-37 с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01.01.2026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 9-тармақтарына,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(Нормативтік құқықтық актілерді мемлекеттік тіркеу тізілімінде № 9946 болып тіркелген) сәйкес, Уәлиханов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2026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w:t>
      </w:r>
    </w:p>
    <w:bookmarkEnd w:id="1"/>
    <w:bookmarkStart w:name="z8"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9"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10"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1"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2" w:id="6"/>
    <w:p>
      <w:pPr>
        <w:spacing w:after="0"/>
        <w:ind w:left="0"/>
        <w:jc w:val="both"/>
      </w:pPr>
      <w:r>
        <w:rPr>
          <w:rFonts w:ascii="Times New Roman"/>
          <w:b w:val="false"/>
          <w:i w:val="false"/>
          <w:color w:val="000000"/>
          <w:sz w:val="28"/>
        </w:rPr>
        <w:t>
      2. Осы шешімнің 1- тармағының күші ветеринария саласындағы қызметті жүзеге асыратын ветеринария пункттерінің ветеринария мамандарына да қолданылады.</w:t>
      </w:r>
    </w:p>
    <w:bookmarkEnd w:id="6"/>
    <w:bookmarkStart w:name="z13" w:id="7"/>
    <w:p>
      <w:pPr>
        <w:spacing w:after="0"/>
        <w:ind w:left="0"/>
        <w:jc w:val="both"/>
      </w:pPr>
      <w:r>
        <w:rPr>
          <w:rFonts w:ascii="Times New Roman"/>
          <w:b w:val="false"/>
          <w:i w:val="false"/>
          <w:color w:val="000000"/>
          <w:sz w:val="28"/>
        </w:rPr>
        <w:t>
      3. Осы шешім ресми жариялануға жатады және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