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2f9a" w14:textId="e472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мамырдағы № 12-30 с "2025-2027 жылдарға арналған Уәлиханов ауданы Телжан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5 желтоқсандағы № 11-35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Уәлиханов ауданы Телжан ауылдық округінің бюджетін бекіту туралы" 2025 жылғы 6 мамырдағы № 12-30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Уәлиханов ауданы Телжан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61 484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6 344,9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54 946,2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63 782,1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-2 298,1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-2 298,1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2 298,1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2 298,1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 осы шешімнің қосымшасына сәйкес жаңа редакцияда баяндалсын.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11-35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12-30 c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Телжан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 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