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792f" w14:textId="1e17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мамырындағы № 6-30 с "2025-2027 жылдарға арналған Уәлиханов ауданы Кішкенекөл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27 тамыздағы № 10-33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2025 жылғы 6 мамырындағы №6-30с "2025-2027 жылдарға арналған Уәлиханов ауданы Кішкенекөл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жылдарға, соның ішінде 1, 2 және 3-қосымшаларға сәйкес 2025 жылға арналған Кішкенекөл ауылдық округінің бюджеті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141 649,6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74 370,4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–1 144,8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1 479,6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64 654,8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147 944,7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-6 295,1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мұнайға жатпайтын тапшылығы емес (профициті) – -6 295,1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6 295,1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6 295,1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ауылдық бюджетте аудандық бюджеттен берілетін нысаналы трансферттер,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аппаратын ұстауға;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абаттандыру және көгалдандыруға.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бюджетпен бөлу Уәлиханов ауданының Кішкенекөл ауылдық әкімінің "Уәлиханов аудандық маслихатының "2025-2027 жылдарға арналған Уәлиханов ауданы Кішкенекөл ауылдық округінің бюджетпен бекіту туралы" шешімін іске асыру туралы" шешімімен айқындалады.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 тармағымен толықтырылсын: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4-қосымшаға сәйкес ауылдық округ бюджетінде қаржылық жылдың басында 6 295,1 мың.теңге соммасында қалыптасқан бюджеттік қаражатын бос қалдықтары есебінен шығындар қарастырылсын.";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4-қосымшасымен толықтырылсын.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№10-33 с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№6-30 с шешіміне 4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Кішкенекөл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мұнай емес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№10-33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№6-30 с шешіміне 4-қосымша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