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8399a" w14:textId="73839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2026-2028 жылдарға арналған Уәлиханов ауданы Қарасу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Уәлиханов ауданы мәслихатының 2025 жылғы 26 желтоқсандағы № 9-37 с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01.01.2026 бастап қолданысқа енгізіледі – осы шешімнің 9-тармағымен.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7–бабы 1-тармағы </w:t>
      </w:r>
      <w:r>
        <w:rPr>
          <w:rFonts w:ascii="Times New Roman"/>
          <w:b w:val="false"/>
          <w:i w:val="false"/>
          <w:color w:val="000000"/>
          <w:sz w:val="28"/>
        </w:rPr>
        <w:t>4-тармақшасына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85-бабы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Уәлиханов аудандық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2026-2028 жылдарға арналған Уәлиханов ауданы Қарасу ауылдық округінің бюджеті осы шешімге тиісінше 1, 2 және 3-қосымшаларға сәйкес, соның ішінде 2026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50 543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6 451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332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43 760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50 543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бюджетің мұнайға қатысты емес тапшылығы (профициті)—0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–0 теңге: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2026 жылға арналған Қарасу ауылдық округі бюджетінің кірістері Қазақстан Республикасының Бюджет кодексіне сәйкес мына салықтық түсімдер есебінен қалыптастырылатыны белгіленсін: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егер осы Кодекстің 26-бабының 1) тармағының 2) тармақшасында өзгеше белгіленбесе, мемлекеттік кірістер органында тіркеу есебіне қою кезінде мәлімделген: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дара кәсіпкер, жекеше нотариус, жеке сот орындаушысы, адвокат, кәсіпқой медиатор үшін – тұрған жері;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қалған жеке тұлғалар үшін – тұрғылықты жері аудандық маңызы бар қаланың, ауылдың, кенттің аумағында орналасқан жеке тұлғалар дербес салық салуға жататын кірістер бойынша жеке табыс салығы;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аудандық маңызы бар қала, ауыл, кент, ауылдық округ аумағындағы осы салық салу объектілері бойынша жеке тұлғаларға салынатын мүлік салығы;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аудандық маңызы бар қала, ауыл, кент аумағындағы жер учаскелері бойынша жеке және заңды тұлғалардан алынатын, елді мекендердің жерлеріне салынатын жер салығы;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мыналардан: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аудандық маңызы бар қала, ауыл, кент аумағындағы жеке тұлғалардан;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көрсетілген тұрған жері аудандық маңызы бар қаланың, ауылдың, кенттің аумағында орналасқан заңды тұлғалардан алынатын көлік құралы салығы;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бірыңғай жер салығы;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жер учаскелерін пайдаланғаны үшін төлемақы;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сыртқы (көрнекі) жарнаманы: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қаладағы, ауылдағы, кенттегі үй-жайлардың шегінен тыс ашық кеңістікте;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аумақтары арқылы өтетін жалпыға ортақ пайдаланылатын автомобиль жолдарының бөлінген белдеуінде;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мекендерден тыс жердегі үй-жайлардың шегінен тыс ашық кеңістікте және жалпыға ортақ пайдаланылатын автомобиль жолдарының бөлінген белдеуінен тыс жерде орналастырғаны үшін төлемақы;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аудандық маңызы бар қала, ауыл, кент, ауылдық округ аумағындағы кең таралған пайдалы қазбаларға, жерасты суларына және емдік балшықтарға салынатын пайдалы қазбаларды өндіру салығы.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Ауылдық округ бюджетінің кірістері мына салықтық емес түсімдер есебінен қалыптастырылатыны белгіленсін: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аудандық маңызы бар қала, ауыл, кент, ауылдық округ әкімі әкімшілік құқық бұзушылықтар үшін салатын айыппұлдар;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жеке және заңды тұлғалардың ерікті түрдегі алымдары;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аудандық маңызы бар қаланың, ауылдың, кенттің, ауылдық округтің коммуналдық меншігінен (жергілікті өзін-өзі басқарудың коммуналдық меншігінен) түсетін кірістер: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қала, ауыл, кент, ауылдық округ әкімі аппаратының шешімі бойынша құрылған коммуналдық мемлекеттік кәсіпорындардың таза кірісі бөлігінің түсімдері;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коммуналдық меншігіндегі (жергілікті өзін-өзі басқарудың коммуналдық меншігіндегі) заңды тұлғаларға қатысу үлесіне кірістер;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коммуналдық меншігінің (жергілікті өзін-өзі басқарудың коммуналдық меншігінің) мүлкін жалға беруден түсетін кірістер;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қала, ауыл, кент, ауылдық округ бюджетінен берілген кредиттер бойынша сыйақылар;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коммуналдық меншігінен (жергілікті өзін-өзі басқарудың коммуналдық меншігінен) түсетін өзге де кірістер;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аудандық маңызы бар қала, ауыл, кент, ауылдық округ бюджетіне түсетін өзге де салықтық емес түсімдер.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Ауылдық округ бюджетінің кірістері негізгі капиталды сатудан ауылдық округ бюджетіне түсетін түсімдер есебінен қалыптастырылатыны белгіленсін: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аудандық маңызы бар қала, ауыл, кент, ауылдық округ бюджетінен қаржыландырылатын мемлекеттік мекемелерге бекітіліп берілген мүлікті сатудан түсетін түсімдер;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 шаруашылығы мақсатындағы жер учаскелерін сатудан түсетін түсімдерді қоспағанда, жер учаскелерін сатудан түсетін түсімдер;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жер учаскелерін жалдау құқығын сатқаны үшін төлемақы.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Аудандық бюджеттен берілетін трансферттер ауылдық округ бюджетіне түсетін трансферттер түсімдері болып табылатыны белгіленсін.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Ауылдық бюджетке аудандық бюджеттен берiлетiн бюджеттік субвенциялар 40 000 мың теңге сомасында қарастырылсын.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2026 жылға арналған ауылдық бюджетте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арттыруға республикалық бюджеттен берілетін нысаналы трансферттер ескерілсін.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нысаналы трансферттерді республикалық бюджеттен бөлу Уәлиханов ауданының Қарасу ауылдық округі әкімінің "Уәлиханов аудандық мәслихатының "2026-2028 жылдарға арналған Уәлиханов ауданы Қарасу ауылдық округінің бюджетін бекіту туралы" шешімін іске асыру туралы" шешімімен айқындалады.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2026 жыл арналған ауылдық бюджетте әкім аппаратын ұстауға аудандық бюджеттен берілетін нысаналы трансферттер ескерілсін.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нысаналы трансферттерді аудандық бюджеттен бөлу Уәлиханов ауданының Қарасу ауылдық округі әкімінің "Уәлиханов аудандық мәслихатының "2026-2028 жылдарға арналған Уәлиханов ауданы Қарасу ауылдық округінің бюджетін бекіту туралы" шешімін іске асыру туралы" шешімімен айқындалады.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Осы шешім 2026 жылғы 1 қаңтардан бастап қолданысқа енгізіледі.</w:t>
      </w:r>
    </w:p>
    <w:bookmarkEnd w:id="5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Уәлиханов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Саниев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аудандық маслихатының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9-37 с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67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Уәлиханов ауданы Қарасу ауылдық округінің бюджеті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Санитарияны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Мемлекеттің қаржы активтерін сатудан түсетін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Қарыздар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аудандық маслихатының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9-37 с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72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Уәлиханов ауданы Қарасу ауылдық округінің бюджеті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Санитарияны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Мемлекеттің қаржы активтерін сатудан түсетін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Қарыздар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аудандық маслихатының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9-37 с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77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Уәлиханов ауданы Қарасу ауылдық округінің бюджеті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 және кызметтерге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Санитарияны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Мемлекеттің қаржы активтерін сатудан түсетін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Қарыздар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