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3fa642" w14:textId="d3fa64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Уәлиханов аудандық мәслихатының 2025 жылғы 6 мамырындағы № 6-30с "2025-2027 жылдарға арналған Уәлиханов ауданы Кішкенекөл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Уәлиханов ауданы мәслихатының 2025 жылғы 5 желтоқсандағы № 8-35 с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Уәлиханов аудандық мәслихат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Уәлиханов аудандық мәслихатының 2025 жылғы 6 мамырындағы №6-30с "2025-2027 жылдарға арналған Уәлиханов ауданы Кішкенекөл ауылдық округінің бюджетін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2025-2027 жылдарға, соның ішінде 1, 2 және 3-қосымшаларға сәйкес 2025 жылға арналған Кішкенекөл ауылдық округінің бюджеті келесі көлемде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143 813,8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81 591,3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–1 217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1 479,6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65 787,9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150 108,9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 мен операциялар бойынша сальдо - 0 теңге;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сатыпалу - 0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-6 295,1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мұнайға жатпайтын тапшылығы емес (профициті) – -6 295,1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– 6 295,1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қарыздартүсімі - 0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қарыздардыөтеу - 0 теңге;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6 295,1 мың теңге.";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бюджеттен берілетін нысаналы трансферттерді қайтару "Уәлиханов ауданы Кішкенекөл ауылдық округінің 2025-2027 жылдарға арналған бюджетін бекіту туралы" Уәлиханов аудандық маслихатының шешімін іске асыру туралы" Уәлиханов ауданы Кішкенекөл ауылдық округі әкімінің шешімімен айқандалады.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Уәлиханов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Саниев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Уәлиханов аудандық маслихатының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5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8-35с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Уәлиханов аудандық маслихатының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6 мамырындағы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№6-30с шешіміне 1-қосымша</w:t>
            </w:r>
          </w:p>
        </w:tc>
      </w:tr>
    </w:tbl>
    <w:bookmarkStart w:name="z36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Уәлиханов ауданы Кішкенекөл ауылдық округінің бюджеті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143 813,8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81 591,3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36 898,6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31 919,5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Бірынғай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пайдалану төлемдері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инфрақұрылымын қолдау қорына түсетін түсімдерді қоспағанда, жергілікті бюджетке түсетін 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бюджетке түсетін 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1 479,6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1 479,6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1 479,6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59 525,9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59 525,9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59 525,9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150 108,9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81 525,8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81 525,8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81 525,8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55 072,4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55 072,4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32 944,1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22 128,3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13 510,3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13 510,3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9 909,4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3 600,9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 толық пайдаланылмаған) мақсатты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 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-6 295,1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мұнай емес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-6 295,1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Бюджет тапшылығынқаржыландыру (профицитінпайдалану):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6 295,1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6 295,1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6 295,1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6 295,1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