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dbd79" w14:textId="ffdbd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2025 жылғы 6 мамырдағы № 4-30 с "2025-2027 жылдарға арналған Уәлиханов ауданы Амангелді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мәслихатының 2025 жылғы 27 тамыздағы № 8-33 с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Уәлиханов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"2025-2027 жылдарға арналған Уәлиханов ауданы Амангелді ауылдық округінің бюджетін бекіту туралы" 2025 жылғы 6 мамырдағы №4-30 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Уәлиханов ауданы Амангелді ауылдық округінің бюджеті осы шешімге тиісінше 1, 2 және 3-қосымшаларға сәйкес, соның ішінде 2025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32 525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4 996,2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27 373,8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33 335,3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-810,3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-810,3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810,3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810,3 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8-1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"8-1. 4-қосымшаға сәйкес ауылдық округ бюджетінде қаржылық жылдың басында 810,3 мың теңге соммасында қалыптасқан бюджеттік қаражаттың бос қалдықтары есебінен шығындар қарастырылсын.";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1-қосымшасына сәйкес жаңа редакцияда баяндалсын;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шешімі 4-қосымшамен толықтырылсын.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Сәниев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27 тамыздағы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8-33 с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6 мамырдағы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4-30 с шешіміне 1-қосымша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Уәлиханов ауданы Амангелді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№8-33 с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6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№4-30 с шешіміне 4-қосымша</w:t>
            </w:r>
          </w:p>
        </w:tc>
      </w:tr>
    </w:tbl>
    <w:bookmarkStart w:name="z5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1 қаңтарға қалыптасқан бюджеттiк қаражаттың бос қалдықтарын бағыттау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