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31d9" w14:textId="7e93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Уәлиханов ауданы Қайрат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2025 жылғы 6 мамырдағы № 8-30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10-тармағымен.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7–бабы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ғына,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Уәлиханов ауданы Қайрат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51 107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9 235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- 433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41 439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51 107,1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- 0,1 мың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Қайрат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осы Кодекстің 26-бабының 1) тармағының 2) тармақшасында өзгеше белгіленбесе, мемлекеттік кірістер органында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аудандық маңызы бар қаланың, ауылдың, кенттің аумағында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қала, ауыл, кент, ауылдық округ аумағындағы осы салық салу объектілері бойынша жеке тұлғаларға салынатын мүлік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қала, ауыл, кент аумағындағы жер учаскелері бойынша жеке және заңды тұлғалардан алынатын, елді мекендердің жерлеріне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қала, ауыл, кент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аудандық маңызы бар қаланың, ауылдың, кенттің аумағында орналасқан заңды тұлғалардан алынатын көлік құралы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бөлінген белдеуінде;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аудандық маңызы бар қала, ауыл, кент, ауылдық округ аумағындағы кең таралған пайдалы қазбаларға, жерасты суларына және емдік балшықтарға салынатын пайдалы қазбаларды өндіру салығы.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 бойынша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бюджетінен берілген кредиттер бойынша сыйақылар;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өзге де кірістер;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бюджетіне түсетін өзге де салықтық емес түсімдер.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бюджетінен қаржыландырылатын мемлекеттік мекемелерге бекітіліп берілген мүлікті сатудан түсетін түсімдер;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жалдау құқығын сатқаны үшін төлемақы.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36 632 мың теңге сомасында қарастырылсын.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бюджетте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берілетін нысаналы трансферттер ескерілсін.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республикалық бюджеттен бөлу Уәлиханов ауданының Қайрат ауылдық округі әкімінің "Уәлиханов аудандық мәслихатының "2025-2027 жылдарға арналған Уәлиханов ауданы Қайрат ауылдық округінің бюджетін бекіту туралы" шешімін іске асыру туралы" шешімімен айқындалады.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ауылдық бюджетте әкім аппаратын ұстауға аудандық бюджеттен берілетін нысаналы трансферттер ескерілсін.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Қайрат ауылдық округі әкімінің "Уәлиханов аудандық мәслихатының "2025-2027 жылдарға арналған Уәлиханов ауданы Қайрат ауылдық округінің бюджетін бекіту туралы" шешімін іске асыру туралы" шешімімен айқындалады.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Уәлиханов аудандық мәслихатының 2024 жылғы 27 желтоқсандағы №8-25с "2025-2027 жылдарға арналған Уәлиханов ауданы Қайрат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8-30с шешіміне 1-қосымша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Қайрат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8-30с шешіміне 2-қосымша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Қайрат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8-30 с шешіміне 3-қосымша</w:t>
            </w:r>
          </w:p>
        </w:tc>
      </w:tr>
    </w:tbl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Уәлиханов ауданы Қайрат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