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d1b4" w14:textId="476d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Кішкенекөл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6-30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Уәлиханов ауданы Кішкенекөл ауылдық округінің бюджеті осы шешімге тиісінше 1, 2 және 3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118 529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62 422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55 459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118 529,4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0,4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Кішкенекөл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бюджетінің кірістері негізгі капиталды сатудан түсетін түсімдер есебінен қалыптастырылатыны белгіленсін: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түсетін трансферттердің түсімдері аудандық бюджеттен берілетін трансферттер болып белгіленсін.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бюджеттік субвенциялар 38 731 мың теңге сомасында қамтамасыз етілсін.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республикалық бюджеттен берілетін нысаналы трансферттер түсімдері ескерілсін, соның ішінде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Кішкенекөл ауылдық округі әкімінің "Уәлиханов аудандық мәслихатының "2025-2027 жылдарға арналған Уәлиханов ауданы Кішкенекөл ауылдық округінің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бюджетпен бөлу Уәлиханов ауданының Кішкенекөл ауылдық әкімінің "Уәлиханов аудандық маслихатының "2025-2027 жылдарға арналған Уәлиханов ауданыны Кішкенекөл ауылдық округінің бюджетпен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Уәлиханов аудандық мәслихатының 2024 жылғы 27 желтоқсандағы №6-25с "2025-2027 жылдарға арналған Уәлиханов ауданы Кішкенекөл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6-30 с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Кішкенекөл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6-30 с шешіміне 2-қосымша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Кішкенекөл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6-30 с шешіміне 3-қосымша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Кішкенекөл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