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3fec" w14:textId="54e3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Уәлиханов ауданы Бидайық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26 желтоқсандағы № 5-37 с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7–бабы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Уәлиханов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Уәлиханов ауданы Бидайық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2026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113 108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13 455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99 453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113 108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- 0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 емес тапшылығы (профициті) – 0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Бидайық ауылдық округі бюджетінің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осы Кодекстің 26-бабының 1-тармағының 2) тармақшасында өзгеше белгіленбесе, мемлекеттік кірістер органында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аудандық маңызы бар қаланың, ауылдың, кенттің аумағында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қала, ауыл, кент, ауылдық округ аумағындағы осы салық салу объектілері бойынша жеке тұлғаларға салынатын мүлік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қала, ауыл, кент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қала, ауыл, кент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аудандық маңызы бар қаланың, ауылдың, кенттің аумағында орналасқан заңды тұлғалардан алынатын көлік құралы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бөлінген белдеуінде;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маңызы бар қала, ауыл, кент,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 әкімшілік құқық бұзушылықтар үшін салатын айыппұлдар;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бюджетінен берілген кредиттер бойынша сыйақылар;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бюджетіне түсетін өзге де салықтық емес түсімдер.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берілетін трансферттер ауылдық округ бюджетіне түсетін трансферттер түсімдері болып табылатыны белгіленсін.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трансферттердің түсімдері болып табылады деп белгіленсін.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50 000 мың теңге сомасында қарастырылсын.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2026 жылға арналған ауылдық бюджетте облыстық бюджеттен берілетін нысаналы трансферттер ескерілсін: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атқарушы органдар бойынша мемлекеттік қызметшілердің төменгі санаттарына лауазымдық айлықақыларын арттыруға;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Бидайық ауылында жасанды жабыны бар шағын футбол алаңын орнатуға.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облыстық бюджеттен бөлу Уәлиханов ауданының Бидайық ауылдық округі әкімінің "Уәлиханов аудандық мәслихатының "Уәлиханов ауданының Бидайық ауылдық округінің 2026-2028 жылдарға арналған бюджетін бекіту туралы" шешімін іске асыру туралы" шешімімен айқындалады.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2026 жылға арналған ауылдық бюджетте аудандық бюджеттен нысаналы трансферттер ескерілсін, оның ішінде клубты ұстауға.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 Бидайық ауылдық округі әкімінің "Уәлиханов аудандық мәслихатының "2026-2028 жылдарға арналған Уәлиханов ауданы Бидайық ауылдық округінің бюджетін бекіту туралы" шешімін іске асыру туралы" шешімімен айқындалады.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2026 жылғы 1 қаңтардан бастап қолданысқа енгізіледі.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№5-37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Бидайық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№5-37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Уәлиханов ауданы Бидайық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№5-37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Уәлиханов ауданы Бидайық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