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91d7" w14:textId="6ae9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2025 жылғы 6 мамырдағы №3-30 с "2025-2027 жылдарға арналған Уәлиханов ауданы Ақтүйесай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5 желтоқсандағы № 5-35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Уәлиханов аудандық мәслихатының "2025-2027 жылдарға арналған Уәлиханов ауданы Ақтүйесай ауылдық округінің бюджетін бекіту туралы" 2025 жылғы 6 мамырдағы №3-30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Уәлиханов ауданы Ақтүйесай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160 533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–7 237,9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1 082,5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152 071,6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163 035,5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-2 502,5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мұнай емес бюджет тапшылығы (профициті)- -2 502,5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тапшылықты қаржыландыру- 2 502,5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- 0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- 2 502,5 мың теңге.".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№5-35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3-30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Ақтүйесай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160 533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152 071,6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152 071,6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152 071,6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163 035,5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әлеуметтік-инженерлік инфрақұрылым бойынша іс-шараларды жүзеге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Пайдаланылмаган (толық пайдаланылмаган)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6)Мұнай емес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Тапшылықты қаржыландыру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