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8f07" w14:textId="ea38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5-30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Бидайық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85 531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101 952,2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-16 421,2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- 16 421,2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16 421,2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16 421,2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9-33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Бидайық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трансферттердің түсімдері болып табылады деп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56 098 мың теңге сомасында қарастырылсын.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республикалық бюджеттен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ауылдық бюджетте "Ауыл-ел бесігі" жобасы шеңберінде ауылдық елді мекендерде әлеуметтік және инженерлік инфрақұрылым жөніндегі іс-шараларды іске асыруға облыстық бюджеттен берілетін нысаналы трансферттер ескерілсін.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аудандық бюджеттен нысаналы трансферттер ескерілсін,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ұстауға;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клубты ұстауға.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ауылдық бюджетте қаржылық жылдың басында 16 421,2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9-1-тармақпен толықтырылды - Солтүстік Қазақстан облысы Уәлиханов ауданы мәслихатының 27.08.2025 № 9-33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Уәлиханов аудандық мәслихатының 2024 жылғы 27 желтоқсандағы №5-25с "2025-2027 жылдарға арналған Уәлиханов ауданы Бидайық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9-33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Бидайық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3-қосымша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Бидайық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9-33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