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db7d" w14:textId="656d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2026 жылға арналған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2025 жылғы 18 қарашадағы № 3-34 с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салық кодексінің 726-бабына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Уәлиханов ауданының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2026 жылға алынған (алынуға жататын) кірістер бойынша 4 (төрт) пайыздан 3 (үш) пайызға (шығыстарды есепке алмағанда) дейін төмендетілсін.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