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7ae2" w14:textId="8677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Уәлиханов ауданы Ақбұлақ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2025 жылғы 26 желтоқсандағы № 2-37 с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ЗҚАИ-ның ескертпесі!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01.01.2026 бастап қолданысқа енгізіледі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4)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85-бабы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Уәлиханов аудандық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Уәлиханов ауданы Ақбұлақ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145 747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13 714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1 760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130 167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145 747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 емес тапшылығы (профициті) – 0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- 0 теңге.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Ақбұлақ ауылдық округі бюджетінің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егер осы Кодекстің </w:t>
      </w:r>
      <w:r>
        <w:rPr>
          <w:rFonts w:ascii="Times New Roman"/>
          <w:b w:val="false"/>
          <w:i w:val="false"/>
          <w:color w:val="000000"/>
          <w:sz w:val="28"/>
        </w:rPr>
        <w:t>26-бабының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тармағының 2) тармақшасында өзгеше белгіленбесе, мемлекеттік кірістер органында тіркеу есебіне қою кезінде мәлімделген: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аудандық маңызы бар қаланың, ауылдың, кенттің аумағында орналасқан жеке тұлғалар дербес салық салуға жататын кірістер бойынша жеке табыс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қала, ауыл, кент, ауылдық округ аумағындағы осы салық салу объектілері бойынша жеке тұлғаларға салынатын мүлік салығы;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қала, ауыл, кент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қала, ауыл, кент аумағындағы жеке тұлғалардан;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аудандық маңызы бар қаланың, ауылдың, кенттің аумағында орналасқан заңды тұлғалардан алынатын көлік құралы салығы;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бөлінген белдеуінде;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аудандық маңызы бар қала, ауыл, кент,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 әкімшілік құқық бұзушылықтар үшін салатын айыппұлдар;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бюджетінен берілген кредиттер бойынша сыйақылар;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бюджетіне түсетін өзге де салықтық емес түсімдер.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берiлетiн бюджеттік субвенциялар 11 818 мың теңге сомасында қарастырылсын.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2026 жылға арналған ауылдық бюджетте мемлекеттiк қызметшiлердiң жекелеген санаттарының, мемлекеттiк бюджет қаражаты есебiнен ұсталатын ұйымдар қызметкерлерiнiң, қазыналық кәсiпорын қызметкерлерінің еңбекақысын арттыруға республикалық бюджеттен берілетін нысаналы трансферттер ескерілсін.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облыстық бюджеттен бөлу Уәлиханов ауданының Ақбұлақ ауылдық округі әкімінің "Уәлиханов аудандық мәслихатының "2026-2028 жылдарға арналған Уәлиханов ауданы Ақбұлақ ауылдық округінің бюджетін бекіту туралы" шешімін іске асыру туралы" шешімімен айқындалады".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ауылдық бюджетте "Ауыл – Ел бесігі" жобасы шеңберінде ауылдық елді мекендерде әлеуметтік және инженерлік инфрақұрылым бойынша іс-шараларды іске асыруға облыстық бюджеттен берілетін нысаналы трансферттер ескерілсін, соның ішінде Солтүстік Қазақстан облысы Уәлиханов ауданы Ақбұлақ ауылы ішіндегі жолдарды орташа жөндеуге.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облыстық бюджеттен бөлу Уәлиханов ауданының Ақбұлақ ауылдық округі әкімінің "Уәлиханов аудандық мәслихатының "2026-2028 жылдарға арналған Уәлиханов ауданы Ақбұлақ ауылдық округінің бюджетін бекіту туралы" шешімін іске асыру туралы" шешімімен айқындалады".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2026 жылға арналған ауылдық бюджетке аудандық бюджеттен аппаратты ұстауға берілетін нысаналы трансферттер енгізілсін.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Ақбұлақ ауылдық округі әкімінің "Уәлиханов аудандық мәслихатының "2026-2028 жылдарға арналған Уәлиханов ауданы Ақбұлақ ауылдық округінің бюджетін бекіту туралы" шешімін іске асыру туралы" шешімімен айқындалады".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2026 жылғы 1 қаңтардан бастап қолданысқа енгізіледі.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№2-37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Уәлиханов ауданы Ақбұлақ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Санитарияны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№2-37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Уәлиханов ауданы Ақбұлақ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Санитарияны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№2-37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Уәлиханов ауданы Ақбұлақ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Санитарияны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