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6b2a" w14:textId="01b6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Ақбұлақ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2-30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11-тармағымен.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1-тармағына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"Құқықтық актілер туралы" Заңының 27-бабы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Уәлиханов ауданы Ақбұлақ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293 746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13 188,2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1 760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278 678,2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296 887,3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- 3 141,3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- -3141,3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3 141,3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3 141,3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Уәлиханов ауданы мәслихатының 27.08.2025 № 6-33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Ақбұлақ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 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35 230 мың теңге сомасында қарастырылсын.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мемлекеттiк қызметшiлердiң жекелеген санаттарының, мемлекеттiк бюджет қаражаты есебiнен ұсталатын ұйымдар қызметкерлерiнiң, қазыналық кәсiпорын қызметкерлерінің еңбекақысын арттыруға республикалық бюджеттен берілетін нысаналы трансферттер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Ақбұлақ ауылдық округі әкімінің "Уәлиханов аудандық мәслихатының "2025-2027 жылдарға арналған Уәлиханов ауданы Ақбұлақ ауылдық округінің бюджетін бекіту туралы" шешімін іске асыру туралы" шешімімен айқындалады";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"Ауыл – Ел бесігі" жобасы шеңберінде ауылдық елді мекендерде әлеуметтік және инженерлік инфрақұрылым бойынша іс-шараларды іске асыруға облыстық бюджеттен берілетін нысаналы трансферттер ескерілсін, соның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Ақбұлақ ауылындағы әкімдік ғимаратын демалыс орталығына қайта құру және қайта жабдықтау арқылы күрделі жөндеу жұмыстарын жүргізуге;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Уәлиханов ауданы Ақбұлақ ауылы ішіндегі жолдарды орташа жөндеуге.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Ақбұлақ ауылдық округі әкімінің "Уәлиханов аудандық мәслихатының "2025-2027 жылдарға арналған Уәлиханов ауданы Ақбұлақ ауылдық округінің бюджетін бекіту туралы" шешімін іске асыру туралы" шешімімен айқындалады";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ауылдық бюджетте аудандық бюджеттен берілетін нысаналы трансферттер ескерілсін, оның ішінде: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клубты ұстауға.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Ақбұлақ ауылдық округі әкімінің "Уәлиханов аудандық мәслихатының "Уәлиханов ауданының Ақбұлақ ауылдық округінің 2025-2027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9-тармақ жаңа редакцияда - Солтүстік Қазақстан облысы Уәлиханов ауданы мәслихатының 27.08.2025 № 6-33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4-қосымшаға сәйкес ауылдық округ бюджетіндегі қаржы жылының басында жинақталған бюджет қаражатының бос қалдықтары есебінен шығыстарды 3 141,3 мың теңге сомасында қамтамасыз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9-1-тармақпен толықтырылды - Солтүстік Қазақстан облысы Уәлиханов ауданы мәслихатының 27.08.2025 № 6-33 с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Уәлиханов аудандық мәслихатының 2024 жылғы 27 желтоқсандағы №2-25с "2025-2027 жылдарға арналған Уәлиханов ауданы Ақбұлақ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2025 жылғы 1 қаңтардан бастап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№2-30 с шешіміне 1-қосымша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Ақбұлақ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Уәлиханов ауданы мәслихатының 27.08.2025 № 6-33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2-30 с шешіміне 2-қосымша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Ақбұлақ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2-30 с шешіміне 3-қосымша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Ақбұлақ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бюджеттің шығыстары бюджет қаражатының бос қалдықтары есебінен әзірленген 2025 жылғы 1 қаңтарда және пайдаланылмаған (толық пайдаланылмаған)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 4-қосымшамен толықтырылды - Солтүстік Қазақстан облысы Уәлиханов ауданы мәслихатының 27.08.2025 № 6-33 с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