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4b69" w14:textId="e034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Уәлиханов ауданының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2025 жылғы 5 мамырдағы № 2-29 с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16-тармағымен.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7-бабы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85-бабы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Уәлиханов аудандық мәслихаты ШЕШІМ ҚАБЫЛДАДЫ:</w:t>
      </w:r>
    </w:p>
    <w:bookmarkStart w:name="z6" w:id="1"/>
    <w:p>
      <w:pPr>
        <w:spacing w:after="0"/>
        <w:ind w:left="0"/>
        <w:jc w:val="both"/>
      </w:pPr>
      <w:r>
        <w:rPr>
          <w:rFonts w:ascii="Times New Roman"/>
          <w:b w:val="false"/>
          <w:i w:val="false"/>
          <w:color w:val="000000"/>
          <w:sz w:val="28"/>
        </w:rPr>
        <w:t xml:space="preserve">
      1. 2025-2027 жылдарға арналған Солтүстік Қазақстан облысы Уәлиханов ауданының бюджеті осы шешімге тиісінше 1, 2 және 3-қосымшаларға сәйкес, соның ішінде 2025 жылға келесі көлемдерде бекітілсін: </w:t>
      </w:r>
    </w:p>
    <w:bookmarkEnd w:id="1"/>
    <w:bookmarkStart w:name="z7" w:id="2"/>
    <w:p>
      <w:pPr>
        <w:spacing w:after="0"/>
        <w:ind w:left="0"/>
        <w:jc w:val="both"/>
      </w:pPr>
      <w:r>
        <w:rPr>
          <w:rFonts w:ascii="Times New Roman"/>
          <w:b w:val="false"/>
          <w:i w:val="false"/>
          <w:color w:val="000000"/>
          <w:sz w:val="28"/>
        </w:rPr>
        <w:t>
      1) кірістер – 4 440 421,8 мың теңге:</w:t>
      </w:r>
    </w:p>
    <w:bookmarkEnd w:id="2"/>
    <w:bookmarkStart w:name="z8" w:id="3"/>
    <w:p>
      <w:pPr>
        <w:spacing w:after="0"/>
        <w:ind w:left="0"/>
        <w:jc w:val="both"/>
      </w:pPr>
      <w:r>
        <w:rPr>
          <w:rFonts w:ascii="Times New Roman"/>
          <w:b w:val="false"/>
          <w:i w:val="false"/>
          <w:color w:val="000000"/>
          <w:sz w:val="28"/>
        </w:rPr>
        <w:t xml:space="preserve">
      салықтық түсімдер – 848 562 мың теңге; </w:t>
      </w:r>
    </w:p>
    <w:bookmarkEnd w:id="3"/>
    <w:bookmarkStart w:name="z9" w:id="4"/>
    <w:p>
      <w:pPr>
        <w:spacing w:after="0"/>
        <w:ind w:left="0"/>
        <w:jc w:val="both"/>
      </w:pPr>
      <w:r>
        <w:rPr>
          <w:rFonts w:ascii="Times New Roman"/>
          <w:b w:val="false"/>
          <w:i w:val="false"/>
          <w:color w:val="000000"/>
          <w:sz w:val="28"/>
        </w:rPr>
        <w:t>
      салықтық емес түсімдер – 38 836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10 618 мың теңге;</w:t>
      </w:r>
    </w:p>
    <w:bookmarkEnd w:id="5"/>
    <w:bookmarkStart w:name="z11" w:id="6"/>
    <w:p>
      <w:pPr>
        <w:spacing w:after="0"/>
        <w:ind w:left="0"/>
        <w:jc w:val="both"/>
      </w:pPr>
      <w:r>
        <w:rPr>
          <w:rFonts w:ascii="Times New Roman"/>
          <w:b w:val="false"/>
          <w:i w:val="false"/>
          <w:color w:val="000000"/>
          <w:sz w:val="28"/>
        </w:rPr>
        <w:t>
      трансферттер түсімі – 3 056 757 мың теңге;</w:t>
      </w:r>
    </w:p>
    <w:bookmarkEnd w:id="6"/>
    <w:bookmarkStart w:name="z12" w:id="7"/>
    <w:p>
      <w:pPr>
        <w:spacing w:after="0"/>
        <w:ind w:left="0"/>
        <w:jc w:val="both"/>
      </w:pPr>
      <w:r>
        <w:rPr>
          <w:rFonts w:ascii="Times New Roman"/>
          <w:b w:val="false"/>
          <w:i w:val="false"/>
          <w:color w:val="000000"/>
          <w:sz w:val="28"/>
        </w:rPr>
        <w:t>
      2) шығындар – 4 440 448,7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28 670 мың теңге:</w:t>
      </w:r>
    </w:p>
    <w:bookmarkEnd w:id="8"/>
    <w:bookmarkStart w:name="z14" w:id="9"/>
    <w:p>
      <w:pPr>
        <w:spacing w:after="0"/>
        <w:ind w:left="0"/>
        <w:jc w:val="both"/>
      </w:pPr>
      <w:r>
        <w:rPr>
          <w:rFonts w:ascii="Times New Roman"/>
          <w:b w:val="false"/>
          <w:i w:val="false"/>
          <w:color w:val="000000"/>
          <w:sz w:val="28"/>
        </w:rPr>
        <w:t>
      бюджеттік кредиттер – 66 844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38 174 мың теңге;</w:t>
      </w:r>
    </w:p>
    <w:bookmarkEnd w:id="10"/>
    <w:bookmarkStart w:name="z16" w:id="11"/>
    <w:p>
      <w:pPr>
        <w:spacing w:after="0"/>
        <w:ind w:left="0"/>
        <w:jc w:val="both"/>
      </w:pPr>
      <w:r>
        <w:rPr>
          <w:rFonts w:ascii="Times New Roman"/>
          <w:b w:val="false"/>
          <w:i w:val="false"/>
          <w:color w:val="000000"/>
          <w:sz w:val="28"/>
        </w:rPr>
        <w:t>
      4) қаржы активтері 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мемлекеттiң қаржы активтерiн сатудан түсетiн түсiмдер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- 28 696,9 мың теңге;</w:t>
      </w:r>
    </w:p>
    <w:bookmarkEnd w:id="14"/>
    <w:bookmarkStart w:name="z20" w:id="15"/>
    <w:p>
      <w:pPr>
        <w:spacing w:after="0"/>
        <w:ind w:left="0"/>
        <w:jc w:val="both"/>
      </w:pPr>
      <w:r>
        <w:rPr>
          <w:rFonts w:ascii="Times New Roman"/>
          <w:b w:val="false"/>
          <w:i w:val="false"/>
          <w:color w:val="000000"/>
          <w:sz w:val="28"/>
        </w:rPr>
        <w:t>
      6) бюджеттің мұнай емес тапшылығы (профициті) – - 28 696,9 мың теңге;</w:t>
      </w:r>
    </w:p>
    <w:bookmarkEnd w:id="15"/>
    <w:bookmarkStart w:name="z21" w:id="16"/>
    <w:p>
      <w:pPr>
        <w:spacing w:after="0"/>
        <w:ind w:left="0"/>
        <w:jc w:val="both"/>
      </w:pPr>
      <w:r>
        <w:rPr>
          <w:rFonts w:ascii="Times New Roman"/>
          <w:b w:val="false"/>
          <w:i w:val="false"/>
          <w:color w:val="000000"/>
          <w:sz w:val="28"/>
        </w:rPr>
        <w:t>
      7) бюджет тапшылығын қаржыландыру (профицитін пайдалану) – 28 696,9 мың теңге:</w:t>
      </w:r>
    </w:p>
    <w:bookmarkEnd w:id="16"/>
    <w:bookmarkStart w:name="z22" w:id="17"/>
    <w:p>
      <w:pPr>
        <w:spacing w:after="0"/>
        <w:ind w:left="0"/>
        <w:jc w:val="both"/>
      </w:pPr>
      <w:r>
        <w:rPr>
          <w:rFonts w:ascii="Times New Roman"/>
          <w:b w:val="false"/>
          <w:i w:val="false"/>
          <w:color w:val="000000"/>
          <w:sz w:val="28"/>
        </w:rPr>
        <w:t>
      қарыздар түсімі – 66 844 мың теңге;</w:t>
      </w:r>
    </w:p>
    <w:bookmarkEnd w:id="17"/>
    <w:bookmarkStart w:name="z23" w:id="18"/>
    <w:p>
      <w:pPr>
        <w:spacing w:after="0"/>
        <w:ind w:left="0"/>
        <w:jc w:val="both"/>
      </w:pPr>
      <w:r>
        <w:rPr>
          <w:rFonts w:ascii="Times New Roman"/>
          <w:b w:val="false"/>
          <w:i w:val="false"/>
          <w:color w:val="000000"/>
          <w:sz w:val="28"/>
        </w:rPr>
        <w:t>
      қарыздарды өтеу – 38 174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26,9 мың теңге.</w:t>
      </w:r>
    </w:p>
    <w:bookmarkEnd w:id="19"/>
    <w:bookmarkStart w:name="z25" w:id="20"/>
    <w:p>
      <w:pPr>
        <w:spacing w:after="0"/>
        <w:ind w:left="0"/>
        <w:jc w:val="both"/>
      </w:pPr>
      <w:r>
        <w:rPr>
          <w:rFonts w:ascii="Times New Roman"/>
          <w:b w:val="false"/>
          <w:i w:val="false"/>
          <w:color w:val="000000"/>
          <w:sz w:val="28"/>
        </w:rPr>
        <w:t xml:space="preserve">
      2. 2025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 </w:t>
      </w:r>
    </w:p>
    <w:bookmarkEnd w:id="20"/>
    <w:bookmarkStart w:name="z26" w:id="21"/>
    <w:p>
      <w:pPr>
        <w:spacing w:after="0"/>
        <w:ind w:left="0"/>
        <w:jc w:val="both"/>
      </w:pPr>
      <w:r>
        <w:rPr>
          <w:rFonts w:ascii="Times New Roman"/>
          <w:b w:val="false"/>
          <w:i w:val="false"/>
          <w:color w:val="000000"/>
          <w:sz w:val="28"/>
        </w:rPr>
        <w:t>
      1) республикалық бюджетке есепке жатқызылатын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21"/>
    <w:bookmarkStart w:name="z27" w:id="22"/>
    <w:p>
      <w:pPr>
        <w:spacing w:after="0"/>
        <w:ind w:left="0"/>
        <w:jc w:val="both"/>
      </w:pPr>
      <w:r>
        <w:rPr>
          <w:rFonts w:ascii="Times New Roman"/>
          <w:b w:val="false"/>
          <w:i w:val="false"/>
          <w:color w:val="000000"/>
          <w:sz w:val="28"/>
        </w:rPr>
        <w:t>
       2) мемлекеттік кірістер органында тіркеу есебіне қою кезінде мәлімделген:</w:t>
      </w:r>
    </w:p>
    <w:bookmarkEnd w:id="22"/>
    <w:bookmarkStart w:name="z28" w:id="23"/>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3"/>
    <w:bookmarkStart w:name="z29" w:id="24"/>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жеке табыс салығы;</w:t>
      </w:r>
    </w:p>
    <w:bookmarkEnd w:id="24"/>
    <w:bookmarkStart w:name="z30" w:id="25"/>
    <w:p>
      <w:pPr>
        <w:spacing w:after="0"/>
        <w:ind w:left="0"/>
        <w:jc w:val="both"/>
      </w:pPr>
      <w:r>
        <w:rPr>
          <w:rFonts w:ascii="Times New Roman"/>
          <w:b w:val="false"/>
          <w:i w:val="false"/>
          <w:color w:val="000000"/>
          <w:sz w:val="28"/>
        </w:rPr>
        <w:t>
      3) Қазақстан Республикасының заңдарына сәйкес "Азаматтарға арналған үкімет" мемлекеттік корпорациясы аудандық (облыстық маңызы бар қала) бюджетке төлеген және аударған,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кәсіпкерлердің кірістерінен алынатын жеке табыс салығы;</w:t>
      </w:r>
    </w:p>
    <w:bookmarkEnd w:id="25"/>
    <w:bookmarkStart w:name="z31" w:id="26"/>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26"/>
    <w:bookmarkStart w:name="z32" w:id="27"/>
    <w:p>
      <w:pPr>
        <w:spacing w:after="0"/>
        <w:ind w:left="0"/>
        <w:jc w:val="both"/>
      </w:pPr>
      <w:r>
        <w:rPr>
          <w:rFonts w:ascii="Times New Roman"/>
          <w:b w:val="false"/>
          <w:i w:val="false"/>
          <w:color w:val="000000"/>
          <w:sz w:val="28"/>
        </w:rPr>
        <w:t>
      5)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27"/>
    <w:bookmarkStart w:name="z33" w:id="28"/>
    <w:p>
      <w:pPr>
        <w:spacing w:after="0"/>
        <w:ind w:left="0"/>
        <w:jc w:val="both"/>
      </w:pPr>
      <w:r>
        <w:rPr>
          <w:rFonts w:ascii="Times New Roman"/>
          <w:b w:val="false"/>
          <w:i w:val="false"/>
          <w:color w:val="000000"/>
          <w:sz w:val="28"/>
        </w:rPr>
        <w:t>
      6) аудандық маңызы бар қала, ауыл, кент аумағындағы жер учаскелері бойынша жеке және заңды тұлғалардан алынатын, елді мекендер жерлеріне салынатын жер салығын қоспағанда, жер салығы;</w:t>
      </w:r>
    </w:p>
    <w:bookmarkEnd w:id="28"/>
    <w:bookmarkStart w:name="z34" w:id="29"/>
    <w:p>
      <w:pPr>
        <w:spacing w:after="0"/>
        <w:ind w:left="0"/>
        <w:jc w:val="both"/>
      </w:pPr>
      <w:r>
        <w:rPr>
          <w:rFonts w:ascii="Times New Roman"/>
          <w:b w:val="false"/>
          <w:i w:val="false"/>
          <w:color w:val="000000"/>
          <w:sz w:val="28"/>
        </w:rPr>
        <w:t>
      7) мыналардан:</w:t>
      </w:r>
    </w:p>
    <w:bookmarkEnd w:id="29"/>
    <w:bookmarkStart w:name="z35" w:id="30"/>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30"/>
    <w:bookmarkStart w:name="z36" w:id="31"/>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31"/>
    <w:bookmarkStart w:name="z37" w:id="32"/>
    <w:p>
      <w:pPr>
        <w:spacing w:after="0"/>
        <w:ind w:left="0"/>
        <w:jc w:val="both"/>
      </w:pPr>
      <w:r>
        <w:rPr>
          <w:rFonts w:ascii="Times New Roman"/>
          <w:b w:val="false"/>
          <w:i w:val="false"/>
          <w:color w:val="000000"/>
          <w:sz w:val="28"/>
        </w:rPr>
        <w:t>
      8) бірыңғай жер салығы;</w:t>
      </w:r>
    </w:p>
    <w:bookmarkEnd w:id="32"/>
    <w:bookmarkStart w:name="z38" w:id="33"/>
    <w:p>
      <w:pPr>
        <w:spacing w:after="0"/>
        <w:ind w:left="0"/>
        <w:jc w:val="both"/>
      </w:pPr>
      <w:r>
        <w:rPr>
          <w:rFonts w:ascii="Times New Roman"/>
          <w:b w:val="false"/>
          <w:i w:val="false"/>
          <w:color w:val="000000"/>
          <w:sz w:val="28"/>
        </w:rPr>
        <w:t>
      9) мыналарға:</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36"/>
    <w:bookmarkStart w:name="z42" w:id="37"/>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
    <w:bookmarkStart w:name="z43" w:id="38"/>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8"/>
    <w:bookmarkStart w:name="z44" w:id="39"/>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39"/>
    <w:bookmarkStart w:name="z45" w:id="40"/>
    <w:p>
      <w:pPr>
        <w:spacing w:after="0"/>
        <w:ind w:left="0"/>
        <w:jc w:val="both"/>
      </w:pPr>
      <w:r>
        <w:rPr>
          <w:rFonts w:ascii="Times New Roman"/>
          <w:b w:val="false"/>
          <w:i w:val="false"/>
          <w:color w:val="000000"/>
          <w:sz w:val="28"/>
        </w:rPr>
        <w:t>
      10) аудандық маңызы бар қала, ауыл, кент аумағындағы жер учаскелерін қоспағанда, жер учаскелерін пайдаланғаны үшін төлемақы;</w:t>
      </w:r>
    </w:p>
    <w:bookmarkEnd w:id="40"/>
    <w:bookmarkStart w:name="z46" w:id="41"/>
    <w:p>
      <w:pPr>
        <w:spacing w:after="0"/>
        <w:ind w:left="0"/>
        <w:jc w:val="both"/>
      </w:pPr>
      <w:r>
        <w:rPr>
          <w:rFonts w:ascii="Times New Roman"/>
          <w:b w:val="false"/>
          <w:i w:val="false"/>
          <w:color w:val="000000"/>
          <w:sz w:val="28"/>
        </w:rPr>
        <w:t>
      11)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салығын қоспағанда және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41"/>
    <w:bookmarkStart w:name="z47" w:id="42"/>
    <w:p>
      <w:pPr>
        <w:spacing w:after="0"/>
        <w:ind w:left="0"/>
        <w:jc w:val="both"/>
      </w:pPr>
      <w:r>
        <w:rPr>
          <w:rFonts w:ascii="Times New Roman"/>
          <w:b w:val="false"/>
          <w:i w:val="false"/>
          <w:color w:val="000000"/>
          <w:sz w:val="28"/>
        </w:rPr>
        <w:t>
      12) жекелеген қызмет түрлерімен айналысу құқығы үшін лицензиялық алым (жекелеген қызмет түрлерімен айналысуға арналған лицензиялар бергені үшін алым);</w:t>
      </w:r>
    </w:p>
    <w:bookmarkEnd w:id="42"/>
    <w:bookmarkStart w:name="z48" w:id="43"/>
    <w:p>
      <w:pPr>
        <w:spacing w:after="0"/>
        <w:ind w:left="0"/>
        <w:jc w:val="both"/>
      </w:pPr>
      <w:r>
        <w:rPr>
          <w:rFonts w:ascii="Times New Roman"/>
          <w:b w:val="false"/>
          <w:i w:val="false"/>
          <w:color w:val="000000"/>
          <w:sz w:val="28"/>
        </w:rPr>
        <w:t>
      13)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3"/>
    <w:bookmarkStart w:name="z49" w:id="44"/>
    <w:p>
      <w:pPr>
        <w:spacing w:after="0"/>
        <w:ind w:left="0"/>
        <w:jc w:val="both"/>
      </w:pPr>
      <w:r>
        <w:rPr>
          <w:rFonts w:ascii="Times New Roman"/>
          <w:b w:val="false"/>
          <w:i w:val="false"/>
          <w:color w:val="000000"/>
          <w:sz w:val="28"/>
        </w:rPr>
        <w:t>
      14)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4"/>
    <w:bookmarkStart w:name="z50" w:id="45"/>
    <w:p>
      <w:pPr>
        <w:spacing w:after="0"/>
        <w:ind w:left="0"/>
        <w:jc w:val="both"/>
      </w:pPr>
      <w:r>
        <w:rPr>
          <w:rFonts w:ascii="Times New Roman"/>
          <w:b w:val="false"/>
          <w:i w:val="false"/>
          <w:color w:val="000000"/>
          <w:sz w:val="28"/>
        </w:rPr>
        <w:t>
      15) көлік құралдарын мемлекеттік тіркегені, сондай-ақ оларды қайта тіркегені үшін алым;</w:t>
      </w:r>
    </w:p>
    <w:bookmarkEnd w:id="45"/>
    <w:bookmarkStart w:name="z51" w:id="46"/>
    <w:p>
      <w:pPr>
        <w:spacing w:after="0"/>
        <w:ind w:left="0"/>
        <w:jc w:val="both"/>
      </w:pPr>
      <w:r>
        <w:rPr>
          <w:rFonts w:ascii="Times New Roman"/>
          <w:b w:val="false"/>
          <w:i w:val="false"/>
          <w:color w:val="000000"/>
          <w:sz w:val="28"/>
        </w:rPr>
        <w:t>
      16)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6"/>
    <w:bookmarkStart w:name="z52" w:id="47"/>
    <w:p>
      <w:pPr>
        <w:spacing w:after="0"/>
        <w:ind w:left="0"/>
        <w:jc w:val="both"/>
      </w:pPr>
      <w:r>
        <w:rPr>
          <w:rFonts w:ascii="Times New Roman"/>
          <w:b w:val="false"/>
          <w:i w:val="false"/>
          <w:color w:val="000000"/>
          <w:sz w:val="28"/>
        </w:rPr>
        <w:t>
      17) жекелеген қызмет түрлерімен айналысуға арналған лицензияларды пайдаланғаны үшін төлемақы;</w:t>
      </w:r>
    </w:p>
    <w:bookmarkEnd w:id="47"/>
    <w:bookmarkStart w:name="z53" w:id="48"/>
    <w:p>
      <w:pPr>
        <w:spacing w:after="0"/>
        <w:ind w:left="0"/>
        <w:jc w:val="both"/>
      </w:pPr>
      <w:r>
        <w:rPr>
          <w:rFonts w:ascii="Times New Roman"/>
          <w:b w:val="false"/>
          <w:i w:val="false"/>
          <w:color w:val="000000"/>
          <w:sz w:val="28"/>
        </w:rPr>
        <w:t>
      18) консулдық алымнан басқа, мемлекеттік баж.</w:t>
      </w:r>
    </w:p>
    <w:bookmarkEnd w:id="48"/>
    <w:bookmarkStart w:name="z54" w:id="49"/>
    <w:p>
      <w:pPr>
        <w:spacing w:after="0"/>
        <w:ind w:left="0"/>
        <w:jc w:val="both"/>
      </w:pPr>
      <w:r>
        <w:rPr>
          <w:rFonts w:ascii="Times New Roman"/>
          <w:b w:val="false"/>
          <w:i w:val="false"/>
          <w:color w:val="000000"/>
          <w:sz w:val="28"/>
        </w:rPr>
        <w:t xml:space="preserve">
      3. Аудандық бюджеттің кірістері келесі салықтық емес түсімдер есебінен қалыптасатыны белгіленсін: </w:t>
      </w:r>
    </w:p>
    <w:bookmarkEnd w:id="49"/>
    <w:bookmarkStart w:name="z55" w:id="50"/>
    <w:p>
      <w:pPr>
        <w:spacing w:after="0"/>
        <w:ind w:left="0"/>
        <w:jc w:val="both"/>
      </w:pPr>
      <w:r>
        <w:rPr>
          <w:rFonts w:ascii="Times New Roman"/>
          <w:b w:val="false"/>
          <w:i w:val="false"/>
          <w:color w:val="000000"/>
          <w:sz w:val="28"/>
        </w:rPr>
        <w:t>
      1) коммуналдық меншіктен түсетін кірістер:</w:t>
      </w:r>
    </w:p>
    <w:bookmarkEnd w:id="50"/>
    <w:bookmarkStart w:name="z56" w:id="51"/>
    <w:p>
      <w:pPr>
        <w:spacing w:after="0"/>
        <w:ind w:left="0"/>
        <w:jc w:val="both"/>
      </w:pPr>
      <w:r>
        <w:rPr>
          <w:rFonts w:ascii="Times New Roman"/>
          <w:b w:val="false"/>
          <w:i w:val="false"/>
          <w:color w:val="000000"/>
          <w:sz w:val="28"/>
        </w:rPr>
        <w:t>
      аудандық (облыстық маңызы бар қала) әкімдіктің шешімі бойынша құрылған коммуналдық мемлекеттік кәсіпорындардың таза кірісі бөлігінің түсімдері;</w:t>
      </w:r>
    </w:p>
    <w:bookmarkEnd w:id="51"/>
    <w:bookmarkStart w:name="z57" w:id="52"/>
    <w:p>
      <w:pPr>
        <w:spacing w:after="0"/>
        <w:ind w:left="0"/>
        <w:jc w:val="both"/>
      </w:pPr>
      <w:r>
        <w:rPr>
          <w:rFonts w:ascii="Times New Roman"/>
          <w:b w:val="false"/>
          <w:i w:val="false"/>
          <w:color w:val="000000"/>
          <w:sz w:val="28"/>
        </w:rPr>
        <w:t>
      аудандық (облыстық маңызы бар қала) коммуналдық меншіктегі акциялардың мемлекеттік пакеттеріне төленетін дивидендтер;</w:t>
      </w:r>
    </w:p>
    <w:bookmarkEnd w:id="52"/>
    <w:bookmarkStart w:name="z58" w:id="53"/>
    <w:p>
      <w:pPr>
        <w:spacing w:after="0"/>
        <w:ind w:left="0"/>
        <w:jc w:val="both"/>
      </w:pPr>
      <w:r>
        <w:rPr>
          <w:rFonts w:ascii="Times New Roman"/>
          <w:b w:val="false"/>
          <w:i w:val="false"/>
          <w:color w:val="000000"/>
          <w:sz w:val="28"/>
        </w:rPr>
        <w:t>
      аудандық (облыстық маңызы бар қалалар) коммуналдық меншіктегі заңды тұлғаларға қатысу үлестеріне төленетін кірістер;</w:t>
      </w:r>
    </w:p>
    <w:bookmarkEnd w:id="53"/>
    <w:bookmarkStart w:name="z59" w:id="54"/>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аудандық (облыстық маңызы бар қаланың) коммуналдық меншік мүлкін жалға беруден түсетін кірістерді қоспағанда, аудандық (облыстық маңызы бар қаланың) коммуналдық меншік мүлкін жалға беруден түсетін кірістер;</w:t>
      </w:r>
    </w:p>
    <w:bookmarkEnd w:id="54"/>
    <w:bookmarkStart w:name="z60" w:id="55"/>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мемлекеттік мүлікті жалға беруден түсетін кірістерді қоспағанда, аудандық (облыстық маңызы бар қала) коммуналдық меншіктегі тұрғын үй қорынан тұрғынжайларды жалға беруден түсетін кірістер;</w:t>
      </w:r>
    </w:p>
    <w:bookmarkEnd w:id="55"/>
    <w:bookmarkStart w:name="z61" w:id="56"/>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6"/>
    <w:bookmarkStart w:name="z62" w:id="57"/>
    <w:p>
      <w:pPr>
        <w:spacing w:after="0"/>
        <w:ind w:left="0"/>
        <w:jc w:val="both"/>
      </w:pPr>
      <w:r>
        <w:rPr>
          <w:rFonts w:ascii="Times New Roman"/>
          <w:b w:val="false"/>
          <w:i w:val="false"/>
          <w:color w:val="000000"/>
          <w:sz w:val="28"/>
        </w:rPr>
        <w:t>
      аудандық (облыстық маңызы бар қала) коммуналдық меншіктен түсетін өзге де кірістер;</w:t>
      </w:r>
    </w:p>
    <w:bookmarkEnd w:id="57"/>
    <w:bookmarkStart w:name="z63" w:id="58"/>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8"/>
    <w:bookmarkStart w:name="z64" w:id="59"/>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9"/>
    <w:bookmarkStart w:name="z65" w:id="60"/>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60"/>
    <w:bookmarkStart w:name="z66" w:id="61"/>
    <w:p>
      <w:pPr>
        <w:spacing w:after="0"/>
        <w:ind w:left="0"/>
        <w:jc w:val="both"/>
      </w:pPr>
      <w:r>
        <w:rPr>
          <w:rFonts w:ascii="Times New Roman"/>
          <w:b w:val="false"/>
          <w:i w:val="false"/>
          <w:color w:val="000000"/>
          <w:sz w:val="28"/>
        </w:rPr>
        <w:t>
      5) жергілікті атқарушы органдар тартатын гранттар;</w:t>
      </w:r>
    </w:p>
    <w:bookmarkEnd w:id="61"/>
    <w:bookmarkStart w:name="z67" w:id="62"/>
    <w:p>
      <w:pPr>
        <w:spacing w:after="0"/>
        <w:ind w:left="0"/>
        <w:jc w:val="both"/>
      </w:pPr>
      <w:r>
        <w:rPr>
          <w:rFonts w:ascii="Times New Roman"/>
          <w:b w:val="false"/>
          <w:i w:val="false"/>
          <w:color w:val="000000"/>
          <w:sz w:val="28"/>
        </w:rPr>
        <w:t>
      6) аудандық (облыстық маңызы бар қала) бюджетке түсетін өзге де салықтық емес түсімдер.</w:t>
      </w:r>
    </w:p>
    <w:bookmarkEnd w:id="62"/>
    <w:bookmarkStart w:name="z68" w:id="63"/>
    <w:p>
      <w:pPr>
        <w:spacing w:after="0"/>
        <w:ind w:left="0"/>
        <w:jc w:val="both"/>
      </w:pPr>
      <w:r>
        <w:rPr>
          <w:rFonts w:ascii="Times New Roman"/>
          <w:b w:val="false"/>
          <w:i w:val="false"/>
          <w:color w:val="000000"/>
          <w:sz w:val="28"/>
        </w:rPr>
        <w:t xml:space="preserve">
      4. Аудандық бюджеттің кірістері негізгі капиталды сатудан түсетін түсімдер есебінен қалыптасатыны белгіленсін: </w:t>
      </w:r>
    </w:p>
    <w:bookmarkEnd w:id="63"/>
    <w:bookmarkStart w:name="z69" w:id="64"/>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бекітіліп берілген мүлікті сатудан түсетін түсімдер;</w:t>
      </w:r>
    </w:p>
    <w:bookmarkEnd w:id="64"/>
    <w:bookmarkStart w:name="z70" w:id="65"/>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65"/>
    <w:bookmarkStart w:name="z71" w:id="66"/>
    <w:p>
      <w:pPr>
        <w:spacing w:after="0"/>
        <w:ind w:left="0"/>
        <w:jc w:val="both"/>
      </w:pPr>
      <w:r>
        <w:rPr>
          <w:rFonts w:ascii="Times New Roman"/>
          <w:b w:val="false"/>
          <w:i w:val="false"/>
          <w:color w:val="000000"/>
          <w:sz w:val="28"/>
        </w:rPr>
        <w:t>
      3) ауыл шаруашылығы мақсатындағы жер учаскелерін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6"/>
    <w:bookmarkStart w:name="z72" w:id="67"/>
    <w:p>
      <w:pPr>
        <w:spacing w:after="0"/>
        <w:ind w:left="0"/>
        <w:jc w:val="both"/>
      </w:pPr>
      <w:r>
        <w:rPr>
          <w:rFonts w:ascii="Times New Roman"/>
          <w:b w:val="false"/>
          <w:i w:val="false"/>
          <w:color w:val="000000"/>
          <w:sz w:val="28"/>
        </w:rPr>
        <w:t>
      4) аудандық маңызы бар қала, ауыл, кент аумағындағы жер учаскелерін қоспағанда, жер учаскелерін жалдау құқығын сатқаны үшін төлемақы.</w:t>
      </w:r>
    </w:p>
    <w:bookmarkEnd w:id="67"/>
    <w:bookmarkStart w:name="z73" w:id="68"/>
    <w:p>
      <w:pPr>
        <w:spacing w:after="0"/>
        <w:ind w:left="0"/>
        <w:jc w:val="both"/>
      </w:pPr>
      <w:r>
        <w:rPr>
          <w:rFonts w:ascii="Times New Roman"/>
          <w:b w:val="false"/>
          <w:i w:val="false"/>
          <w:color w:val="000000"/>
          <w:sz w:val="28"/>
        </w:rPr>
        <w:t>
      5. Аудандық бюджетке түсетін трансферттер облыстық бюджеттен және ауылдық округтер бюджеттерінен түсетін трансферттер болып белгіленсін.</w:t>
      </w:r>
    </w:p>
    <w:bookmarkEnd w:id="68"/>
    <w:bookmarkStart w:name="z74" w:id="69"/>
    <w:p>
      <w:pPr>
        <w:spacing w:after="0"/>
        <w:ind w:left="0"/>
        <w:jc w:val="both"/>
      </w:pPr>
      <w:r>
        <w:rPr>
          <w:rFonts w:ascii="Times New Roman"/>
          <w:b w:val="false"/>
          <w:i w:val="false"/>
          <w:color w:val="000000"/>
          <w:sz w:val="28"/>
        </w:rPr>
        <w:t>
      6. Аудандық бюджетке аудандық бюджеттен берілген несиелерді өтеуден, ауданның коммуналдық меншігіндегі мемлекеттің қаржы активтерін сатудан, ауданның жергілікті атқарушы органының несиелерінен түсетін түсімдер қамтылатыны белгіленсін.</w:t>
      </w:r>
    </w:p>
    <w:bookmarkEnd w:id="69"/>
    <w:bookmarkStart w:name="z75" w:id="70"/>
    <w:p>
      <w:pPr>
        <w:spacing w:after="0"/>
        <w:ind w:left="0"/>
        <w:jc w:val="both"/>
      </w:pPr>
      <w:r>
        <w:rPr>
          <w:rFonts w:ascii="Times New Roman"/>
          <w:b w:val="false"/>
          <w:i w:val="false"/>
          <w:color w:val="000000"/>
          <w:sz w:val="28"/>
        </w:rPr>
        <w:t>
      7. Аудандық бюджетке облыстық бюджеттен берiлетiн субвенциялар 1 576 267 мың теңге сомасында қарастырылсын.</w:t>
      </w:r>
    </w:p>
    <w:bookmarkEnd w:id="70"/>
    <w:bookmarkStart w:name="z76" w:id="71"/>
    <w:p>
      <w:pPr>
        <w:spacing w:after="0"/>
        <w:ind w:left="0"/>
        <w:jc w:val="both"/>
      </w:pPr>
      <w:r>
        <w:rPr>
          <w:rFonts w:ascii="Times New Roman"/>
          <w:b w:val="false"/>
          <w:i w:val="false"/>
          <w:color w:val="000000"/>
          <w:sz w:val="28"/>
        </w:rPr>
        <w:t>
      8. Ауданның жергілікті атқарушы органының 2025 жылға резерві 20 739 мың теңге көлемінде бекітілсін.</w:t>
      </w:r>
    </w:p>
    <w:bookmarkEnd w:id="71"/>
    <w:bookmarkStart w:name="z77" w:id="72"/>
    <w:p>
      <w:pPr>
        <w:spacing w:after="0"/>
        <w:ind w:left="0"/>
        <w:jc w:val="both"/>
      </w:pPr>
      <w:r>
        <w:rPr>
          <w:rFonts w:ascii="Times New Roman"/>
          <w:b w:val="false"/>
          <w:i w:val="false"/>
          <w:color w:val="000000"/>
          <w:sz w:val="28"/>
        </w:rPr>
        <w:t>
      9. Ауылдық округтердің бюджеттеріне аудандық бюджеттен берілетін субвенциялар 4-қосымшаға сәйкес қарастырылсын.</w:t>
      </w:r>
    </w:p>
    <w:bookmarkEnd w:id="72"/>
    <w:bookmarkStart w:name="z78" w:id="73"/>
    <w:p>
      <w:pPr>
        <w:spacing w:after="0"/>
        <w:ind w:left="0"/>
        <w:jc w:val="both"/>
      </w:pPr>
      <w:r>
        <w:rPr>
          <w:rFonts w:ascii="Times New Roman"/>
          <w:b w:val="false"/>
          <w:i w:val="false"/>
          <w:color w:val="000000"/>
          <w:sz w:val="28"/>
        </w:rPr>
        <w:t>
      10. 2025 жылдың аудан бюджетінің шығындарында 451.007. "Жергілікті өкілді органдардың шешімі бойынша мұқтаж азаматтардың жекелеген санаттарына әлеуметтік көмек" бюджеттік бағдарламасы бойынша 5-қосымшаға сәйкес мұқтаж азаматтардың жекелеген санаттарына әлеуметтік көмек қарастырылатыны белгіленсін.</w:t>
      </w:r>
    </w:p>
    <w:bookmarkEnd w:id="73"/>
    <w:bookmarkStart w:name="z79" w:id="74"/>
    <w:p>
      <w:pPr>
        <w:spacing w:after="0"/>
        <w:ind w:left="0"/>
        <w:jc w:val="both"/>
      </w:pPr>
      <w:r>
        <w:rPr>
          <w:rFonts w:ascii="Times New Roman"/>
          <w:b w:val="false"/>
          <w:i w:val="false"/>
          <w:color w:val="000000"/>
          <w:sz w:val="28"/>
        </w:rPr>
        <w:t>
      11. 2025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w:t>
      </w:r>
    </w:p>
    <w:bookmarkEnd w:id="74"/>
    <w:bookmarkStart w:name="z80" w:id="75"/>
    <w:p>
      <w:pPr>
        <w:spacing w:after="0"/>
        <w:ind w:left="0"/>
        <w:jc w:val="both"/>
      </w:pPr>
      <w:r>
        <w:rPr>
          <w:rFonts w:ascii="Times New Roman"/>
          <w:b w:val="false"/>
          <w:i w:val="false"/>
          <w:color w:val="000000"/>
          <w:sz w:val="28"/>
        </w:rPr>
        <w:t xml:space="preserve">
      12. 2025 жылға арналған аудандық бюджетте республикалық бюджеттен нысаналы трансферттер ескерілсін, оның ішінде: </w:t>
      </w:r>
    </w:p>
    <w:bookmarkEnd w:id="75"/>
    <w:bookmarkStart w:name="z81" w:id="76"/>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bookmarkEnd w:id="76"/>
    <w:bookmarkStart w:name="z82" w:id="77"/>
    <w:p>
      <w:pPr>
        <w:spacing w:after="0"/>
        <w:ind w:left="0"/>
        <w:jc w:val="both"/>
      </w:pPr>
      <w:r>
        <w:rPr>
          <w:rFonts w:ascii="Times New Roman"/>
          <w:b w:val="false"/>
          <w:i w:val="false"/>
          <w:color w:val="000000"/>
          <w:sz w:val="28"/>
        </w:rPr>
        <w:t>
      2) ауылдық елді мекендерде сумен жабдықтау жүйесін дамытуға;</w:t>
      </w:r>
    </w:p>
    <w:bookmarkEnd w:id="77"/>
    <w:bookmarkStart w:name="z83" w:id="78"/>
    <w:p>
      <w:pPr>
        <w:spacing w:after="0"/>
        <w:ind w:left="0"/>
        <w:jc w:val="both"/>
      </w:pPr>
      <w:r>
        <w:rPr>
          <w:rFonts w:ascii="Times New Roman"/>
          <w:b w:val="false"/>
          <w:i w:val="false"/>
          <w:color w:val="000000"/>
          <w:sz w:val="28"/>
        </w:rPr>
        <w:t xml:space="preserve">
      3) мемлекеттік атаулы әлеуметтік көмек төлеуге; </w:t>
      </w:r>
    </w:p>
    <w:bookmarkEnd w:id="78"/>
    <w:bookmarkStart w:name="z84" w:id="79"/>
    <w:p>
      <w:pPr>
        <w:spacing w:after="0"/>
        <w:ind w:left="0"/>
        <w:jc w:val="both"/>
      </w:pPr>
      <w:r>
        <w:rPr>
          <w:rFonts w:ascii="Times New Roman"/>
          <w:b w:val="false"/>
          <w:i w:val="false"/>
          <w:color w:val="000000"/>
          <w:sz w:val="28"/>
        </w:rPr>
        <w:t>
      4) мүгедектігі бар адамдарды гигиеналық құралдармен қамтамасыз ету нормаларын ұлғайтуға;</w:t>
      </w:r>
    </w:p>
    <w:bookmarkEnd w:id="79"/>
    <w:bookmarkStart w:name="z85" w:id="80"/>
    <w:p>
      <w:pPr>
        <w:spacing w:after="0"/>
        <w:ind w:left="0"/>
        <w:jc w:val="both"/>
      </w:pPr>
      <w:r>
        <w:rPr>
          <w:rFonts w:ascii="Times New Roman"/>
          <w:b w:val="false"/>
          <w:i w:val="false"/>
          <w:color w:val="000000"/>
          <w:sz w:val="28"/>
        </w:rPr>
        <w:t>
      5) санаторлық-курорттық емделуге;</w:t>
      </w:r>
    </w:p>
    <w:bookmarkEnd w:id="80"/>
    <w:bookmarkStart w:name="z86" w:id="81"/>
    <w:p>
      <w:pPr>
        <w:spacing w:after="0"/>
        <w:ind w:left="0"/>
        <w:jc w:val="both"/>
      </w:pPr>
      <w:r>
        <w:rPr>
          <w:rFonts w:ascii="Times New Roman"/>
          <w:b w:val="false"/>
          <w:i w:val="false"/>
          <w:color w:val="000000"/>
          <w:sz w:val="28"/>
        </w:rPr>
        <w:t>
      6) халықтың әлеуметтік осал топтары үшін коммуналдық тұрғын үй қорынан тұрғын үй сатып алуға;</w:t>
      </w:r>
    </w:p>
    <w:bookmarkEnd w:id="81"/>
    <w:bookmarkStart w:name="z87" w:id="82"/>
    <w:p>
      <w:pPr>
        <w:spacing w:after="0"/>
        <w:ind w:left="0"/>
        <w:jc w:val="both"/>
      </w:pPr>
      <w:r>
        <w:rPr>
          <w:rFonts w:ascii="Times New Roman"/>
          <w:b w:val="false"/>
          <w:i w:val="false"/>
          <w:color w:val="000000"/>
          <w:sz w:val="28"/>
        </w:rPr>
        <w:t xml:space="preserve">
      7)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bookmarkEnd w:id="82"/>
    <w:bookmarkStart w:name="z88" w:id="83"/>
    <w:p>
      <w:pPr>
        <w:spacing w:after="0"/>
        <w:ind w:left="0"/>
        <w:jc w:val="both"/>
      </w:pPr>
      <w:r>
        <w:rPr>
          <w:rFonts w:ascii="Times New Roman"/>
          <w:b w:val="false"/>
          <w:i w:val="false"/>
          <w:color w:val="000000"/>
          <w:sz w:val="28"/>
        </w:rPr>
        <w:t>
      Көрсетілген республикалық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83"/>
    <w:bookmarkStart w:name="z89" w:id="84"/>
    <w:p>
      <w:pPr>
        <w:spacing w:after="0"/>
        <w:ind w:left="0"/>
        <w:jc w:val="both"/>
      </w:pPr>
      <w:r>
        <w:rPr>
          <w:rFonts w:ascii="Times New Roman"/>
          <w:b w:val="false"/>
          <w:i w:val="false"/>
          <w:color w:val="000000"/>
          <w:sz w:val="28"/>
        </w:rPr>
        <w:t xml:space="preserve">
      13. 2025 жылға арналған аудандық бюджетте облыстық бюджеттен нысаналы трансферттер ескерілсін, оның ішінде: </w:t>
      </w:r>
    </w:p>
    <w:bookmarkEnd w:id="84"/>
    <w:bookmarkStart w:name="z90" w:id="85"/>
    <w:p>
      <w:pPr>
        <w:spacing w:after="0"/>
        <w:ind w:left="0"/>
        <w:jc w:val="both"/>
      </w:pPr>
      <w:r>
        <w:rPr>
          <w:rFonts w:ascii="Times New Roman"/>
          <w:b w:val="false"/>
          <w:i w:val="false"/>
          <w:color w:val="000000"/>
          <w:sz w:val="28"/>
        </w:rPr>
        <w:t>
      1) санаторлық-курорттық емделуге;</w:t>
      </w:r>
    </w:p>
    <w:bookmarkEnd w:id="85"/>
    <w:bookmarkStart w:name="z91" w:id="86"/>
    <w:p>
      <w:pPr>
        <w:spacing w:after="0"/>
        <w:ind w:left="0"/>
        <w:jc w:val="both"/>
      </w:pPr>
      <w:r>
        <w:rPr>
          <w:rFonts w:ascii="Times New Roman"/>
          <w:b w:val="false"/>
          <w:i w:val="false"/>
          <w:color w:val="000000"/>
          <w:sz w:val="28"/>
        </w:rPr>
        <w:t>
      2) протездік-ортопедиялық құралдарға;</w:t>
      </w:r>
    </w:p>
    <w:bookmarkEnd w:id="86"/>
    <w:bookmarkStart w:name="z92" w:id="87"/>
    <w:p>
      <w:pPr>
        <w:spacing w:after="0"/>
        <w:ind w:left="0"/>
        <w:jc w:val="both"/>
      </w:pPr>
      <w:r>
        <w:rPr>
          <w:rFonts w:ascii="Times New Roman"/>
          <w:b w:val="false"/>
          <w:i w:val="false"/>
          <w:color w:val="000000"/>
          <w:sz w:val="28"/>
        </w:rPr>
        <w:t>
      3) сурдотехникалық құралдарға;</w:t>
      </w:r>
    </w:p>
    <w:bookmarkEnd w:id="87"/>
    <w:bookmarkStart w:name="z93" w:id="88"/>
    <w:p>
      <w:pPr>
        <w:spacing w:after="0"/>
        <w:ind w:left="0"/>
        <w:jc w:val="both"/>
      </w:pPr>
      <w:r>
        <w:rPr>
          <w:rFonts w:ascii="Times New Roman"/>
          <w:b w:val="false"/>
          <w:i w:val="false"/>
          <w:color w:val="000000"/>
          <w:sz w:val="28"/>
        </w:rPr>
        <w:t>
      4) тифлотехникалық құралдарға;</w:t>
      </w:r>
    </w:p>
    <w:bookmarkEnd w:id="88"/>
    <w:bookmarkStart w:name="z94" w:id="89"/>
    <w:p>
      <w:pPr>
        <w:spacing w:after="0"/>
        <w:ind w:left="0"/>
        <w:jc w:val="both"/>
      </w:pPr>
      <w:r>
        <w:rPr>
          <w:rFonts w:ascii="Times New Roman"/>
          <w:b w:val="false"/>
          <w:i w:val="false"/>
          <w:color w:val="000000"/>
          <w:sz w:val="28"/>
        </w:rPr>
        <w:t>
      5) арнайы қозғалыс құралдарына (кресло-арбалар);</w:t>
      </w:r>
    </w:p>
    <w:bookmarkEnd w:id="89"/>
    <w:bookmarkStart w:name="z95" w:id="90"/>
    <w:p>
      <w:pPr>
        <w:spacing w:after="0"/>
        <w:ind w:left="0"/>
        <w:jc w:val="both"/>
      </w:pPr>
      <w:r>
        <w:rPr>
          <w:rFonts w:ascii="Times New Roman"/>
          <w:b w:val="false"/>
          <w:i w:val="false"/>
          <w:color w:val="000000"/>
          <w:sz w:val="28"/>
        </w:rPr>
        <w:t>
      6) жаңа бастамаларға;</w:t>
      </w:r>
    </w:p>
    <w:bookmarkEnd w:id="90"/>
    <w:bookmarkStart w:name="z96" w:id="91"/>
    <w:p>
      <w:pPr>
        <w:spacing w:after="0"/>
        <w:ind w:left="0"/>
        <w:jc w:val="both"/>
      </w:pPr>
      <w:r>
        <w:rPr>
          <w:rFonts w:ascii="Times New Roman"/>
          <w:b w:val="false"/>
          <w:i w:val="false"/>
          <w:color w:val="000000"/>
          <w:sz w:val="28"/>
        </w:rPr>
        <w:t>
      7) инватакси қызметтерін ұсыну;</w:t>
      </w:r>
    </w:p>
    <w:bookmarkEnd w:id="91"/>
    <w:bookmarkStart w:name="z97" w:id="92"/>
    <w:p>
      <w:pPr>
        <w:spacing w:after="0"/>
        <w:ind w:left="0"/>
        <w:jc w:val="both"/>
      </w:pPr>
      <w:r>
        <w:rPr>
          <w:rFonts w:ascii="Times New Roman"/>
          <w:b w:val="false"/>
          <w:i w:val="false"/>
          <w:color w:val="000000"/>
          <w:sz w:val="28"/>
        </w:rPr>
        <w:t>
      8) KTUL-56 "Кондыбай ауылына кіреберіс" аудандық маңызы бар автомобиль жолын орташа жөндеуге;</w:t>
      </w:r>
    </w:p>
    <w:bookmarkEnd w:id="92"/>
    <w:bookmarkStart w:name="z98" w:id="93"/>
    <w:p>
      <w:pPr>
        <w:spacing w:after="0"/>
        <w:ind w:left="0"/>
        <w:jc w:val="both"/>
      </w:pPr>
      <w:r>
        <w:rPr>
          <w:rFonts w:ascii="Times New Roman"/>
          <w:b w:val="false"/>
          <w:i w:val="false"/>
          <w:color w:val="000000"/>
          <w:sz w:val="28"/>
        </w:rPr>
        <w:t>
      9) КТUL-343 "Солтүстік Қазақстан облысы шекарасы–Ақмола облысының шекарасы" аудандық маңызы бар автомобиль жолының орташа жөндеуге;</w:t>
      </w:r>
    </w:p>
    <w:bookmarkEnd w:id="93"/>
    <w:bookmarkStart w:name="z99" w:id="94"/>
    <w:p>
      <w:pPr>
        <w:spacing w:after="0"/>
        <w:ind w:left="0"/>
        <w:jc w:val="both"/>
      </w:pPr>
      <w:r>
        <w:rPr>
          <w:rFonts w:ascii="Times New Roman"/>
          <w:b w:val="false"/>
          <w:i w:val="false"/>
          <w:color w:val="000000"/>
          <w:sz w:val="28"/>
        </w:rPr>
        <w:t>
      10) КТUL-84 "Чехово-Молодая Гвардия" 0-26 км аудандық маңызы бар автомобиль жолының орташа жөндеуге;</w:t>
      </w:r>
    </w:p>
    <w:bookmarkEnd w:id="94"/>
    <w:bookmarkStart w:name="z100" w:id="95"/>
    <w:p>
      <w:pPr>
        <w:spacing w:after="0"/>
        <w:ind w:left="0"/>
        <w:jc w:val="both"/>
      </w:pPr>
      <w:r>
        <w:rPr>
          <w:rFonts w:ascii="Times New Roman"/>
          <w:b w:val="false"/>
          <w:i w:val="false"/>
          <w:color w:val="000000"/>
          <w:sz w:val="28"/>
        </w:rPr>
        <w:t>
      11) КTUL-341 "Қулыкөл-Қаратал-Береке" 0-5, 3 км (5,3 км) аудандық маңызы бар автомобиль жолының орташа жөндеуге;</w:t>
      </w:r>
    </w:p>
    <w:bookmarkEnd w:id="95"/>
    <w:bookmarkStart w:name="z101" w:id="96"/>
    <w:p>
      <w:pPr>
        <w:spacing w:after="0"/>
        <w:ind w:left="0"/>
        <w:jc w:val="both"/>
      </w:pPr>
      <w:r>
        <w:rPr>
          <w:rFonts w:ascii="Times New Roman"/>
          <w:b w:val="false"/>
          <w:i w:val="false"/>
          <w:color w:val="000000"/>
          <w:sz w:val="28"/>
        </w:rPr>
        <w:t>
      12) аудандық маңызы бар жолдарын күтіп ұстауға;</w:t>
      </w:r>
    </w:p>
    <w:bookmarkEnd w:id="96"/>
    <w:bookmarkStart w:name="z102" w:id="97"/>
    <w:p>
      <w:pPr>
        <w:spacing w:after="0"/>
        <w:ind w:left="0"/>
        <w:jc w:val="both"/>
      </w:pPr>
      <w:r>
        <w:rPr>
          <w:rFonts w:ascii="Times New Roman"/>
          <w:b w:val="false"/>
          <w:i w:val="false"/>
          <w:color w:val="000000"/>
          <w:sz w:val="28"/>
        </w:rPr>
        <w:t>
      13) "Ауыл-Ел бесігі" жобасы шеңберінде ауылдық елді мекендердегі әлеуметтік және инженерлік инфрақұрылымдарды дамытуға;</w:t>
      </w:r>
    </w:p>
    <w:bookmarkEnd w:id="97"/>
    <w:bookmarkStart w:name="z103" w:id="98"/>
    <w:p>
      <w:pPr>
        <w:spacing w:after="0"/>
        <w:ind w:left="0"/>
        <w:jc w:val="both"/>
      </w:pPr>
      <w:r>
        <w:rPr>
          <w:rFonts w:ascii="Times New Roman"/>
          <w:b w:val="false"/>
          <w:i w:val="false"/>
          <w:color w:val="000000"/>
          <w:sz w:val="28"/>
        </w:rPr>
        <w:t>
      14) орталықтандырылған кітапхана жүйесінің ғимаратын күрделі жөндеуге;</w:t>
      </w:r>
    </w:p>
    <w:bookmarkEnd w:id="98"/>
    <w:bookmarkStart w:name="z104" w:id="99"/>
    <w:p>
      <w:pPr>
        <w:spacing w:after="0"/>
        <w:ind w:left="0"/>
        <w:jc w:val="both"/>
      </w:pPr>
      <w:r>
        <w:rPr>
          <w:rFonts w:ascii="Times New Roman"/>
          <w:b w:val="false"/>
          <w:i w:val="false"/>
          <w:color w:val="000000"/>
          <w:sz w:val="28"/>
        </w:rPr>
        <w:t>
      15) қызметтік автокөлік сатып алу;</w:t>
      </w:r>
    </w:p>
    <w:bookmarkEnd w:id="99"/>
    <w:bookmarkStart w:name="z105" w:id="100"/>
    <w:p>
      <w:pPr>
        <w:spacing w:after="0"/>
        <w:ind w:left="0"/>
        <w:jc w:val="both"/>
      </w:pPr>
      <w:r>
        <w:rPr>
          <w:rFonts w:ascii="Times New Roman"/>
          <w:b w:val="false"/>
          <w:i w:val="false"/>
          <w:color w:val="000000"/>
          <w:sz w:val="28"/>
        </w:rPr>
        <w:t>
      16) мемлекеттік тұрғын үй қорын сақтауды ұйымдастыруға;</w:t>
      </w:r>
    </w:p>
    <w:bookmarkEnd w:id="100"/>
    <w:bookmarkStart w:name="z106" w:id="101"/>
    <w:p>
      <w:pPr>
        <w:spacing w:after="0"/>
        <w:ind w:left="0"/>
        <w:jc w:val="both"/>
      </w:pPr>
      <w:r>
        <w:rPr>
          <w:rFonts w:ascii="Times New Roman"/>
          <w:b w:val="false"/>
          <w:i w:val="false"/>
          <w:color w:val="000000"/>
          <w:sz w:val="28"/>
        </w:rPr>
        <w:t>
      17) Көктерек ауылдық округінің Көктерек ауылында демалыс орталығын салуға;</w:t>
      </w:r>
    </w:p>
    <w:bookmarkEnd w:id="101"/>
    <w:bookmarkStart w:name="z107" w:id="102"/>
    <w:p>
      <w:pPr>
        <w:spacing w:after="0"/>
        <w:ind w:left="0"/>
        <w:jc w:val="both"/>
      </w:pPr>
      <w:r>
        <w:rPr>
          <w:rFonts w:ascii="Times New Roman"/>
          <w:b w:val="false"/>
          <w:i w:val="false"/>
          <w:color w:val="000000"/>
          <w:sz w:val="28"/>
        </w:rPr>
        <w:t>
      18) "Су қоймасының жобалық көлемі 2 млн. текше метр болатын Тілеусай ауылының жанындағы су көтергіш бөгетті реконструкциялау" жобасы бойынша жобалау-сметалық құжаттаманы әзірлеу;</w:t>
      </w:r>
    </w:p>
    <w:bookmarkEnd w:id="102"/>
    <w:bookmarkStart w:name="z108" w:id="103"/>
    <w:p>
      <w:pPr>
        <w:spacing w:after="0"/>
        <w:ind w:left="0"/>
        <w:jc w:val="both"/>
      </w:pPr>
      <w:r>
        <w:rPr>
          <w:rFonts w:ascii="Times New Roman"/>
          <w:b w:val="false"/>
          <w:i w:val="false"/>
          <w:color w:val="000000"/>
          <w:sz w:val="28"/>
        </w:rPr>
        <w:t>
      19) Су қоймасының жобалық көлемі 2 млн. текше метр болатын Тілеусай ауылының жанындағы су көтергіш бөгетті көп факторлы зерттеуге.</w:t>
      </w:r>
    </w:p>
    <w:bookmarkEnd w:id="103"/>
    <w:bookmarkStart w:name="z109" w:id="104"/>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104"/>
    <w:bookmarkStart w:name="z110" w:id="105"/>
    <w:p>
      <w:pPr>
        <w:spacing w:after="0"/>
        <w:ind w:left="0"/>
        <w:jc w:val="both"/>
      </w:pPr>
      <w:r>
        <w:rPr>
          <w:rFonts w:ascii="Times New Roman"/>
          <w:b w:val="false"/>
          <w:i w:val="false"/>
          <w:color w:val="000000"/>
          <w:sz w:val="28"/>
        </w:rPr>
        <w:t>
      14. 2025 жылға арналған аудандық бюджетте ауылдық округтердің бюджеттеріне нысаналы трансферттер қарастырылсын.</w:t>
      </w:r>
    </w:p>
    <w:bookmarkEnd w:id="105"/>
    <w:bookmarkStart w:name="z111" w:id="106"/>
    <w:p>
      <w:pPr>
        <w:spacing w:after="0"/>
        <w:ind w:left="0"/>
        <w:jc w:val="both"/>
      </w:pPr>
      <w:r>
        <w:rPr>
          <w:rFonts w:ascii="Times New Roman"/>
          <w:b w:val="false"/>
          <w:i w:val="false"/>
          <w:color w:val="000000"/>
          <w:sz w:val="28"/>
        </w:rPr>
        <w:t>
      Көрсетілген аудандық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106"/>
    <w:bookmarkStart w:name="z112" w:id="107"/>
    <w:p>
      <w:pPr>
        <w:spacing w:after="0"/>
        <w:ind w:left="0"/>
        <w:jc w:val="both"/>
      </w:pPr>
      <w:r>
        <w:rPr>
          <w:rFonts w:ascii="Times New Roman"/>
          <w:b w:val="false"/>
          <w:i w:val="false"/>
          <w:color w:val="000000"/>
          <w:sz w:val="28"/>
        </w:rPr>
        <w:t xml:space="preserve">
      15. Уәлиханов аудандық мәслихатының "Уәлиханов ауданының 2025-2027 жылдарға арналған бюджетін бекіту туралы" 2024 жылғы 25 желтоқсандағы №2-24 с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07"/>
    <w:bookmarkStart w:name="z113" w:id="108"/>
    <w:p>
      <w:pPr>
        <w:spacing w:after="0"/>
        <w:ind w:left="0"/>
        <w:jc w:val="both"/>
      </w:pPr>
      <w:r>
        <w:rPr>
          <w:rFonts w:ascii="Times New Roman"/>
          <w:b w:val="false"/>
          <w:i w:val="false"/>
          <w:color w:val="000000"/>
          <w:sz w:val="28"/>
        </w:rPr>
        <w:t>
      16. Осы шешім 2025 жылғы 1 қаңтардан бастап қолданысқа енгізіледі.</w:t>
      </w:r>
    </w:p>
    <w:bookmarkEnd w:id="1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c шешіміне 1-қосымша</w:t>
            </w:r>
          </w:p>
        </w:tc>
      </w:tr>
    </w:tbl>
    <w:bookmarkStart w:name="z118" w:id="109"/>
    <w:p>
      <w:pPr>
        <w:spacing w:after="0"/>
        <w:ind w:left="0"/>
        <w:jc w:val="left"/>
      </w:pPr>
      <w:r>
        <w:rPr>
          <w:rFonts w:ascii="Times New Roman"/>
          <w:b/>
          <w:i w:val="false"/>
          <w:color w:val="000000"/>
        </w:rPr>
        <w:t xml:space="preserve"> 2025 жылға арналған Солтүстік Қазақстан облысы Уәлиханов ауданының бюджеті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3 542 348,4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Жалпыға бірдей әскери міндетті атқару шеңберіндегі</w:t>
            </w:r>
          </w:p>
          <w:bookmarkEnd w:id="110"/>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c шешіміне 2-қосымша</w:t>
            </w:r>
          </w:p>
        </w:tc>
      </w:tr>
    </w:tbl>
    <w:bookmarkStart w:name="z123" w:id="111"/>
    <w:p>
      <w:pPr>
        <w:spacing w:after="0"/>
        <w:ind w:left="0"/>
        <w:jc w:val="left"/>
      </w:pPr>
      <w:r>
        <w:rPr>
          <w:rFonts w:ascii="Times New Roman"/>
          <w:b/>
          <w:i w:val="false"/>
          <w:color w:val="000000"/>
        </w:rPr>
        <w:t xml:space="preserve">  2026 жылға арналған Солтүстік Қазақстан облысы Уәлиханов ауданының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Жалпыға бірдей әскери міндетті атқару шеңберіндегі</w:t>
            </w:r>
          </w:p>
          <w:bookmarkEnd w:id="112"/>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c шешіміне 3-қосымша</w:t>
            </w:r>
          </w:p>
        </w:tc>
      </w:tr>
    </w:tbl>
    <w:bookmarkStart w:name="z128" w:id="113"/>
    <w:p>
      <w:pPr>
        <w:spacing w:after="0"/>
        <w:ind w:left="0"/>
        <w:jc w:val="left"/>
      </w:pPr>
      <w:r>
        <w:rPr>
          <w:rFonts w:ascii="Times New Roman"/>
          <w:b/>
          <w:i w:val="false"/>
          <w:color w:val="000000"/>
        </w:rPr>
        <w:t xml:space="preserve">  2027 жылға арналған Солтүстік Қазақстан облысы Уәлиханов ауданының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Жалпыға бірдей әскери міндетті атқару шеңберіндегі</w:t>
            </w:r>
          </w:p>
          <w:bookmarkEnd w:id="114"/>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c шешіміне 4-қосымша</w:t>
            </w:r>
          </w:p>
        </w:tc>
      </w:tr>
    </w:tbl>
    <w:bookmarkStart w:name="z133" w:id="115"/>
    <w:p>
      <w:pPr>
        <w:spacing w:after="0"/>
        <w:ind w:left="0"/>
        <w:jc w:val="left"/>
      </w:pPr>
      <w:r>
        <w:rPr>
          <w:rFonts w:ascii="Times New Roman"/>
          <w:b/>
          <w:i w:val="false"/>
          <w:color w:val="000000"/>
        </w:rPr>
        <w:t xml:space="preserve"> 2025 жылға арналған ауылдық округтердің бюджеттеріне аудандық бюджеттен берілетін субвенциялардың бөлуі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c шешіміне 5-қосымша</w:t>
            </w:r>
          </w:p>
        </w:tc>
      </w:tr>
    </w:tbl>
    <w:bookmarkStart w:name="z137" w:id="116"/>
    <w:p>
      <w:pPr>
        <w:spacing w:after="0"/>
        <w:ind w:left="0"/>
        <w:jc w:val="left"/>
      </w:pPr>
      <w:r>
        <w:rPr>
          <w:rFonts w:ascii="Times New Roman"/>
          <w:b/>
          <w:i w:val="false"/>
          <w:color w:val="000000"/>
        </w:rPr>
        <w:t xml:space="preserve"> 2025 жылға арналған арналған 451.007 "Жергілікті өкілді органдардың шешімі бойынша мұқтаж азаматтардың жекелеген санаттарына әлеуметтік көмек" бюджеттік бағдарламасы бойынша мұқтаж азаматтардың жекелеген санаттарына әлеуметтік көмек</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