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0e3f" w14:textId="9160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2025 жылғы 22 желтоқсандағы № 31/20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Тимирязев аудандық мәслихаты ШЕШІМ ҚАБЫЛДАДЫ: </w:t>
      </w:r>
    </w:p>
    <w:bookmarkEnd w:id="1"/>
    <w:bookmarkStart w:name="z6" w:id="2"/>
    <w:p>
      <w:pPr>
        <w:spacing w:after="0"/>
        <w:ind w:left="0"/>
        <w:jc w:val="both"/>
      </w:pPr>
      <w:r>
        <w:rPr>
          <w:rFonts w:ascii="Times New Roman"/>
          <w:b w:val="false"/>
          <w:i w:val="false"/>
          <w:color w:val="000000"/>
          <w:sz w:val="28"/>
        </w:rPr>
        <w:t xml:space="preserve">
      1. 2026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қызметшілерінекөрсетілсін: </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ауылдық елді мекендерге айлық есептік көрсеткіштің екі мың еселенген мөлшерінен аспайтын сомада келген мамандар үшін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да қолданылады. </w:t>
      </w:r>
    </w:p>
    <w:bookmarkEnd w:id="5"/>
    <w:bookmarkStart w:name="z10" w:id="6"/>
    <w:p>
      <w:pPr>
        <w:spacing w:after="0"/>
        <w:ind w:left="0"/>
        <w:jc w:val="both"/>
      </w:pPr>
      <w:r>
        <w:rPr>
          <w:rFonts w:ascii="Times New Roman"/>
          <w:b w:val="false"/>
          <w:i w:val="false"/>
          <w:color w:val="000000"/>
          <w:sz w:val="28"/>
        </w:rPr>
        <w:t>
      3. Осы шешім ресми жариялануға тиіс және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