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c61" w14:textId="2c7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бойынша 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22 желтоқсандағы № 31/19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582-бабы 1-тармағына сәйкес, Солтүстік Қазақстан облысы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жүргiзiлетiн жердi аймаққа бөлу жобалары (схемалары) негiзiнде автотұрақтарға (паркингтерге), автожанармай құю станцияларына бөлінген, казино орналасқан, сондай-ақ тиісті мақсаттарда пайдаланылмайтын немесе Қазақстан Республикасының заңнамасы бұзыла отырып пайдаланылатын жер учаскелерінен басқа, Салық кодексінің 577 және 578 баптарында белгіленген жер салығының базалық мөлшерлемелері елу пайызға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Солтүстік Қазақстан облысы Тимирязев аудандық мәслихатының кейбір шешімдерінің күші жойылған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мәслихатының күшін жойған кейбір шешімдерінің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Солтүстік Қазақстан облысы Тимирязев ауданы мәслихатының 2018 жылғы 12 наурыздағы № 21/6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4619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 салығының мөлшерлемелері туралы" Солтүстік Қазақстан облысы Тимирязев ауданы мәслихатының 2018 жылғы 12 наурыздағы № 21/6 шешіміне өзгеріс және толықтыру енгізу туралы" Солтүстік Қазақстан облысы Тимирязев ауданы мәслихатының 2020 жылғы 13 сәуірдегі № 45/6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6231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мөлшерлемелері туралы" Солтүстік Қазақстан облысы Тимирязев ауданы мәслихатының 2018 жылғы 12 наурыздағы № 21/6 шешіміне өзгеріс және толықтыру енгізу туралы" Солтүстік Қазақстан облысы Тимирязев ауданы мәслихатының 2021 жылғы 6 сәуірдегі № 3/3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7290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салығының мөлшерлемелері туралы" Солтүстік Қазақстан облысы Тимирязев ауданы мәслихатының 2018 жылғы 12 наурыздағы № 21/6 шешіміне өзгеріс және толықтыру енгізу туралы" Солтүстік Қазақстан облысы Тимирязев ауданы мәслихатының 2022 жылғы 2 тамыздағы № 14/1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29001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