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f57c" w14:textId="689f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Тимирязев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159 036,0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74039,0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159 036,0 мың теңге;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Тимирязев ауылдық округінің аумағында орналасқан жеке тұлғалардың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Тимирязев ауылдық округінде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округінде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округібюджетінің кірістері келесі салықтық емес түсімдер есебінен қалыптастырылатыны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2026 жылға жоғары тұрған бюджеттерден түсетін нысаналы трансферттердің түсімі 74039,0 мың теңге сомасында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13292,0 мың теңге сомасында бюджеттік алып қою көзделгені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Бюджетттіқ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Тимирязев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88 969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86769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54651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54651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30598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28233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қызметтерге салынатын iшкi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ресурстарды пайдаланғаны үшін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Кәсіпкерлік және кәсіби қызметті жүргізгені үшін алынатын алымдар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Жердi және материалдық емес активтердi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бағдарламалардыңәкімшісі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Шығындар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88969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мемлекеттiк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47490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47490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47490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18184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18184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мекендердегі көшелерді жарықтандыру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Жерлеу орындарын ұстау және туыстары жоқ адамдарды жерлеу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абаттандыру мен көгалдандыру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9476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және коммуникация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қалаларда, кенттерде, ауылдарда, ауылдық округтерде автомобиль жолдарының жұмыс істеуін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15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15593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15593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043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алып қоюлар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15593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Таза бюджеттік кредиттеу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4) Қаржылық активтермен жасалатын операциялар бойынша сальдо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5) Бюджет тапшылығы (профицитi)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Бюджет тапшылығын қаржыландыру (профицитін пайдалану)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Тимирязев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 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