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d0cb" w14:textId="567d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Тимирязев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Тимирязев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108 169,4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71 807,0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34 162,4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114 633,6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6464,2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ауданы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Тимирязев ауылдық округтің аумағында орналасқан жеке тұлғалардың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Тимирязев ауылдық округінде орналасқан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округінде тіркелген жеке және заңды тұлғалардан алынатын көлік құралдары салығынан;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төлемдерден.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2025 жылға арналған жоғары тұрған бюджеттен берілетін трансферттердің түсімі 4472 мың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Солтүстік Қазақстан облысы Тимирязев аудандық мәслихатының мынадай шешімдерінің күші жойылды деп танылсын: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Тимирязев ауылдық округінің бюджетін бекіту туралы" 2024 жылғы 25 желтоқсандағы № 22/15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ауданының аудандық бюджетін бекіту туралы" Тимирязев аудандық мәслихатының 2024 жылғы 25 желтоқсандағы № 22/15 шешіміне өзгерістер мен толықтыру енгізу туралы" 2025 жылғы 06 наурыздағы № 23/15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шешіміне 1-қосымша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ауданы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бөлінген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шешіміне 2-қосымша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шешіміне 3-қосымша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Тимирязев ауылдық округінiң бюджетi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