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a27f" w14:textId="cbca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Хмельницкий ауылдық округінің бюджетін бекіту туралы" Тимирязев аудандық мәслихатының 2024 жылғы 27 желтоқсандағы № 22/16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23/16 шешімі. Күші жойылды - Солтүстік Қазақстан облысы Тимирязев ауданы мәслихатының 2025 жылғы 12 мамырдағы № 24/19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Хмельницкий ауылдық округінің бюджетін бекіту туралы" Тимирязев аудандық мәслихатының 2024 жылғы 27 желтоқсандағы № 22/16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Хмельницкий ауылдық округінің бюджеті осы шешімге тиісінше 1, 2, 3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48 903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42 172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52 227,8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- 3 324,8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3 324,8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№22/16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Хмельницкий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42 172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24 693,0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№22/16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Хмельницкий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