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1bcc" w14:textId="0621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Тимирязев ауданы Дмитриев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24 желтоқсандағы № 31/7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Тимирязев ауданы Дмитриев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153 642,0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8 518,0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144 824,0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153 642,0 мың теңге;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бюджеттің кірістері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Дмитриев ауылдық округтің аумағында орналасқан жеке тұлғалардың мүлік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Дмитриев ауылдық округінің ауылдарында орналасқан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Дмитриев ауылдық округінің ауылдарында тіркелген жеке және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төлемдер.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округі бюджетінің кірістері келесі салықтық емес түсімдер есебінен қалыптастырылатыны белгіленсін: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2026 жылға арналған аудандық бюджеттен берілетін бюджеттік субвенциялар 23 611,0 мың теңге сомасында көзделгені ескерілсін.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2026 жылға жоғары тұрған бюджеттерден түсетін нысаналы трансферттердің түсімі 121 213,0 мың теңге сомасында ескерілсін.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Дмитриев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жүмыстарын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Дмитриев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Дмитриев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