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4e43" w14:textId="17d4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2026 жылға арналған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Тимирязев ауданы мәслихатының 2025 жылғы 1 желтоқсандағы № 30/2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Солтүстік Қазақстан облысы Тимирязев аудандық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Тимирязев ауданының оңайлатылған декларация негізінде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2026 жылға алынған (алынуға жататын) кірістер бойынша 4 (төрт) пайыздан 3 (үш) пайызға (шығыстарды есепке алмағанда) дейін төмендетілсін.</w:t>
      </w:r>
    </w:p>
    <w:bookmarkEnd w:id="2"/>
    <w:bookmarkStart w:name="z7" w:id="3"/>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