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1a1b" w14:textId="3f71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Тимирязев ауылдық округінің бюджетін бекіту туралы" Тимирязев аудандық мәслихатының 2025 жылғы 12 мамырдағы № 24/18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24 қарашадағы № 29/7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 Тимирязев ауылдық округінің бюджетін бекіту туралы" Тимирязев аудандық мәслихатының 2025 жылғы 12 мамырдағы № 24/18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Тимирязев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103 726,3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76 373,0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27 219,3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110 190,5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- 6464,2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6464,2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6464,2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 № 29/7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Тимирязев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103 726,3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110 190,5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52 502,3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52 502,3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-6464,2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