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dea4" w14:textId="208d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Докучаев ауылдық округінің бюджетін бекіту туралы" Тимирязев аудандық мәслихатының 2025 жылғы 12 мамырдағы № 24/10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қарашадағы № 29/6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Докучаев ауылдық округінің бюджетін бекіту туралы" Тимирязев аудандық мәслихатының 2025 жылғы 12 мамырдағы № 24/10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Докучаев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67 574,9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60 379,9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68 811,0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1236,1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1236,1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