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0a47" w14:textId="f220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Тимирязев ауданы Дмитриев ауылдық округінің бюджетін бекіту туралы" Тимирязев аудандық мәслихатының 2025 жылғы 12 мамырдағы № 24/9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24 қарашадағы № 29/5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Тимирязев ауданы Дмитриев ауылдық округінің бюджетін бекіту туралы" Тимирязев аудандық мәслихатының 2025 жылғы 12 мамырдағы № 24/9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Тимирязев ауданы Дмитриев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187 404,3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7 625,0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179 779,3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188 529,1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- 1124,8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1124,8 мың теңге: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1124,8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24/9 шешіміне1-қосымша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Дмитриев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1534"/>
        <w:gridCol w:w="1534"/>
        <w:gridCol w:w="4554"/>
        <w:gridCol w:w="3549"/>
      </w:tblGrid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187 404,3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көрсетілетін қызметтерге салынатын ішкі салықтар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ресустарды пайдаланғаны үшін түсетін түсімдер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179 779,3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179 779,3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179 779,3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25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188 529,1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3 778,3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3 778,3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2 441,3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 және ақпараттық кеңістік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жүмыстарын қолдау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139 503,3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139 503,3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139 176,3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-1 124,8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1 124,8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1 124,8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1 124,8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