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bad" w14:textId="c28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ауданының аудандық бюджетін бекіту туралы" Тимирязев аудандық мәслихатының 2025 жылғы 06 мамырдағы № 24/1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21 қарашадағы № 29/3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ауданының аудандық бюджетін бекіту туралы" Тимирязев аудандық мәслихатының 2025 жылғы 06 мамырдағы № 24/1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ауданының аудандық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3 576 574,7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49 582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2 796 258,8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3 577 234,9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42 496,5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69 233,5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26 737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- 43 156,7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43 156,7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69 233,5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26 737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3 576 574,7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