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a79" w14:textId="c20c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Ақсуат ауылдық округінің бюджетін бекіту туралы" Тимирязев аудандық мәслихатының 2025 жылғы 12 мамырдағы № 24/6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7 қазандағы № 28/4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Ақсуат ауылдық округінің бюджетін бекіту туралы" Тимирязев аудандық мәслихатының 2025 жылғы 12 мамырдағы № 24/6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Ақсуат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89213,0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73073,0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90648,0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- 1435,0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1435,0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1435,0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қфркүйектегі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