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e36d2" w14:textId="7ce36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Тимирязев ауданының елді мекендерінде салық салу объектілерінің орналасқан жерін ескеретін аймақтарға бөлу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әкімдігінің 2025 жылғы 28 қарашадағы № 264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қаулының 3-тармағымен.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Салық кодексінің 600-бабының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Тимирязев ауданының әкімдігі ҚАУЛЫ ЕТЕДІ: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Тимирязев ауданының елді мекендерінде салық салу объектілерінің орналасқан жерін ескеретін аймақтарға бөлу коэффициенттерін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Тимирязев ауданы әкімінің жетекшілікететін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2026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"___" 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Тимирязев ауданының елді мекендерінде салық салу объектісінің орналасуын ескеретін аймаққа бөлу коэффициенттері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обьектісінің елді мекенде орналасуы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ауылдық округі, аймақ бойынша: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Тимирязево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II-1. Тимирязево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II-2. Тимирязево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Тимирязево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Тимирязево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Тимирязево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Белоградов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Белоградовка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Дзержинский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Жарқын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Құртай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Ракитное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Москворецкий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Москворецкое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Хмельницкий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Хмельницкое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