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7bc4" w14:textId="1ca7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ауданының аудандық бюджетін бекіту туралы" Тимирязев аудандық мәслихатының 2025 жылғы 06 мамырдағы № 24/1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25 маусымдағы № 26/1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ауданының аудандық бюджетін бекіту туралы" Тимирязев аудандық мәслихатының 2025 жылғы 06 мамырдағы № 24/1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ауданының аудандық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4 424 046,9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725 183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715 862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мың теңг;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2 983 001,9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4 424 707,1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42 496,5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69 233,5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26 737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жасалатын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- 43 156,7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43 156,7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69 233,5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26 737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маусымдағы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4 424 046,9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4 424 707,1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