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2e5" w14:textId="b3c5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Дмитриев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Дмитриев ауылдық округінің бюджеті осы шешімге тиісінше 1,2 және 3 қосымшаларға сәйкес, соның ішінде 2025 жылға келесі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–237 212,0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6 998,0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229 914,0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238 336,8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-1 124,8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1 124,8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1 124,8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тұлғалардың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Дмитриев ауылдық округінің ауылдарында орналасқан жеке және заңды тұлғалардан алынатын , елдi мекендер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2025 жылға арналған бюджеттен берілетін 21 558 мың теңге сомасында бюджеттік субвенциялар және жоғары тұрған бюджеттен 208 356,0 мың теңге сомасында трансферттер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Тимирязев аудандық мәслихатының мынадай шешімдерінің күші жойылды деп танылсын: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Дмитриев ауылдық округінің бюджетін бекіту туралы" 2024 жылдың 27 желтоқсандағы № 22/6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Дмитриев ауылдық округінің бюджетін бекіту туралы" Тимирязев аудандық мәслихатының 2024 жылғы 27 желтоқсандағы № 22/6 шешіміне өзгерістер мен толықтыру енгізу туралы" 2025 жылғы 06 наурыздағы № 23/8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 шешіміне 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 шешіміне 3-қосымша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Дмитриев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