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e004" w14:textId="865e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ауданының Ақсуат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2025 жылғы 12 мамырдағы № 24/6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Тимирязев ауданы Ақсуат ауылдық округінің бюджеті осы шешімге тиісінше 1, 2 және 3-қосымшаларға сәйкес, соның ішінде 2025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80 213,0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6 448,0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73 073,0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81 648,0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- 1 435,0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-1 435,0 мың теңге: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1 435,0 мың теңге.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округінде тіркелген жеке тұлғалардың төлем көзінен салық салынбайтын табыстарынан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Ақсуат ауылдық округінің аумағында орналасқан жеке тұлғаларға мүлік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округінің аумағында орналасқан жер учаскелері бойынша жеке және заңды тұлғалардан алынатын елді мекендердің жерлеріне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бірыңғай жер салығы;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округінде тіркелген жеке және заңды тұлғалардан алынатын көлік құралдары салығы.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Ауылдық округ бюджетінің кірістері келесі салықтық емес түсімдер есебінен қалыптастырылатыны белгіленсін: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2025 жылға арналған аудандық бюджеттен берілетін бюджеттік субвенциялар 45 334,0 мың теңге сомасында көзделгені ескерілсін.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2025 жылға арналған жоғары тұрған бюджеттен берілетін трансферттердің түсімі 27 739,0 мың теңге сомасында көзделгені ескерілсін.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Солтүстік Қазақстан облысы Тимирязев аудандық мәслихатының мынадай шешімдерінің күші жойылды деп танылсын: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"2025-2027 жылдарға арналған Тимирязев ауданы Ақсуат ауылдық округінің бюджетін бекіту туралы" 2024 жылғы 27 желтоқсандағы № 22/3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"2025-2027 жылдарға арналған Тимирязев ауданы Ақсуат ауылдық округінің бюджетін бекіту туралы" Тимирязев аудандық мәслихатының 2024 жылғы 27 желтоқсандағы № 22/3 шешіміне өзгерістер мен толықтыру енгізу туралы" 6 наурыздағы № 23/7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24/6 шешіміне 1-қосымша</w:t>
            </w:r>
          </w:p>
        </w:tc>
      </w:tr>
    </w:tbl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Ақсуат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Қаладағы, аудандық маңызы бар қаладағы, кенттегі, ауылдағы, ауылдық округтегі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жұмыстарына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бюджет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бюджет қаражаты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24/6 шешіміне 2-қосымша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Ақсуат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Қаладағы, аудандық маңызы бар қаладағы, кенттегі, ауылдағы, ауылдық округтегі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жұмыстарына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24/6 шешіміне 3-қосымша</w:t>
            </w:r>
          </w:p>
        </w:tc>
      </w:tr>
    </w:tbl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Ақсуат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Қаладағы, аудандық маңызы бар қаладағы, кенттегі, ауылдағы, ауылдық округтегі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жұмыстарына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